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8489" w14:textId="77777777" w:rsidR="003E4677" w:rsidRPr="003E4677" w:rsidRDefault="003E4677" w:rsidP="003E467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E4677">
        <w:rPr>
          <w:rStyle w:val="Strong"/>
          <w:rFonts w:asciiTheme="majorHAnsi" w:hAnsiTheme="majorHAnsi" w:cstheme="majorHAnsi"/>
          <w:sz w:val="52"/>
          <w:szCs w:val="52"/>
        </w:rPr>
        <w:t>Мир на Израиля, Мир на Израиля.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Помощь наша в имени Господа!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Мир на Израиля, Мир на Израиля.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Помощь наша в имени Господа!</w:t>
      </w:r>
    </w:p>
    <w:p w14:paraId="3D333158" w14:textId="77777777" w:rsidR="003E4677" w:rsidRPr="003E4677" w:rsidRDefault="003E4677" w:rsidP="003E467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E467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Просите мира Иерусалиму,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Да, благоденствует Вселюбящий тебя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Да, будет мир в стенах твоих,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Благоденствие в чертогах твоих.</w:t>
      </w:r>
    </w:p>
    <w:p w14:paraId="6FF8D1EF" w14:textId="77777777" w:rsidR="003E4677" w:rsidRPr="003E4677" w:rsidRDefault="003E4677" w:rsidP="003E467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E4677">
        <w:rPr>
          <w:rStyle w:val="Strong"/>
          <w:rFonts w:asciiTheme="majorHAnsi" w:hAnsiTheme="majorHAnsi" w:cstheme="majorHAnsi"/>
          <w:sz w:val="52"/>
          <w:szCs w:val="52"/>
        </w:rPr>
        <w:t>Ради братиев моих и ближних,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Говорю: “Mир тебе!”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Ради дома Господа -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Желаю благo тебе.</w:t>
      </w:r>
    </w:p>
    <w:p w14:paraId="3D1726F6" w14:textId="03B45182" w:rsidR="00DC0A09" w:rsidRPr="003E4677" w:rsidRDefault="003E4677" w:rsidP="003E4677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E4677">
        <w:rPr>
          <w:rStyle w:val="Strong"/>
          <w:rFonts w:asciiTheme="majorHAnsi" w:hAnsiTheme="majorHAnsi" w:cstheme="majorHAnsi"/>
          <w:sz w:val="52"/>
          <w:szCs w:val="52"/>
        </w:rPr>
        <w:t>Мир на Израиля, Мир на Израиля.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Помощь наша в имени Господа!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Мир на Израиля, Мир на Израиля.</w:t>
      </w:r>
      <w:r w:rsidRPr="003E4677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E4677">
        <w:rPr>
          <w:rStyle w:val="Strong"/>
          <w:rFonts w:asciiTheme="majorHAnsi" w:hAnsiTheme="majorHAnsi" w:cstheme="majorHAnsi"/>
          <w:sz w:val="52"/>
          <w:szCs w:val="52"/>
        </w:rPr>
        <w:t>Помощь наша в имени Господа!</w:t>
      </w:r>
    </w:p>
    <w:sectPr w:rsidR="00DC0A09" w:rsidRPr="003E46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117169">
    <w:abstractNumId w:val="8"/>
  </w:num>
  <w:num w:numId="2" w16cid:durableId="1615283585">
    <w:abstractNumId w:val="6"/>
  </w:num>
  <w:num w:numId="3" w16cid:durableId="620840637">
    <w:abstractNumId w:val="5"/>
  </w:num>
  <w:num w:numId="4" w16cid:durableId="261649011">
    <w:abstractNumId w:val="4"/>
  </w:num>
  <w:num w:numId="5" w16cid:durableId="1363629640">
    <w:abstractNumId w:val="7"/>
  </w:num>
  <w:num w:numId="6" w16cid:durableId="727263499">
    <w:abstractNumId w:val="3"/>
  </w:num>
  <w:num w:numId="7" w16cid:durableId="1200239693">
    <w:abstractNumId w:val="2"/>
  </w:num>
  <w:num w:numId="8" w16cid:durableId="151682847">
    <w:abstractNumId w:val="1"/>
  </w:num>
  <w:num w:numId="9" w16cid:durableId="5030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677"/>
    <w:rsid w:val="00AA1D8D"/>
    <w:rsid w:val="00B47730"/>
    <w:rsid w:val="00CB0664"/>
    <w:rsid w:val="00DC0A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54F5552-A724-4C20-A3FC-5233CE76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E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2024-02-29T21:12:00Z</dcterms:modified>
  <cp:category/>
</cp:coreProperties>
</file>