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C67821" w14:textId="77777777" w:rsidR="005F6BC3" w:rsidRPr="005F6BC3" w:rsidRDefault="005F6BC3" w:rsidP="005F6BC3">
      <w:pPr>
        <w:pStyle w:val="NormalWeb"/>
        <w:rPr>
          <w:rFonts w:asciiTheme="majorHAnsi" w:hAnsiTheme="majorHAnsi" w:cstheme="majorHAnsi"/>
          <w:sz w:val="32"/>
          <w:szCs w:val="32"/>
        </w:rPr>
      </w:pPr>
      <w:r w:rsidRPr="005F6BC3">
        <w:rPr>
          <w:rStyle w:val="Strong"/>
          <w:rFonts w:asciiTheme="majorHAnsi" w:hAnsiTheme="majorHAnsi" w:cstheme="majorHAnsi"/>
          <w:sz w:val="32"/>
          <w:szCs w:val="32"/>
        </w:rPr>
        <w:t>Мир в неправде во лжи утопает</w:t>
      </w:r>
      <w:r w:rsidRPr="005F6BC3">
        <w:rPr>
          <w:rFonts w:asciiTheme="majorHAnsi" w:hAnsiTheme="majorHAnsi" w:cstheme="majorHAnsi"/>
          <w:b/>
          <w:bCs/>
          <w:sz w:val="32"/>
          <w:szCs w:val="32"/>
        </w:rPr>
        <w:br/>
      </w:r>
      <w:r w:rsidRPr="005F6BC3">
        <w:rPr>
          <w:rStyle w:val="Strong"/>
          <w:rFonts w:asciiTheme="majorHAnsi" w:hAnsiTheme="majorHAnsi" w:cstheme="majorHAnsi"/>
          <w:sz w:val="32"/>
          <w:szCs w:val="32"/>
        </w:rPr>
        <w:t>Утопает в трясине страстей</w:t>
      </w:r>
      <w:r w:rsidRPr="005F6BC3">
        <w:rPr>
          <w:rFonts w:asciiTheme="majorHAnsi" w:hAnsiTheme="majorHAnsi" w:cstheme="majorHAnsi"/>
          <w:b/>
          <w:bCs/>
          <w:sz w:val="32"/>
          <w:szCs w:val="32"/>
        </w:rPr>
        <w:br/>
      </w:r>
      <w:r w:rsidRPr="005F6BC3">
        <w:rPr>
          <w:rStyle w:val="Strong"/>
          <w:rFonts w:asciiTheme="majorHAnsi" w:hAnsiTheme="majorHAnsi" w:cstheme="majorHAnsi"/>
          <w:sz w:val="32"/>
          <w:szCs w:val="32"/>
        </w:rPr>
        <w:t>Здесь жестокость и зло процветают</w:t>
      </w:r>
      <w:r w:rsidRPr="005F6BC3">
        <w:rPr>
          <w:rFonts w:asciiTheme="majorHAnsi" w:hAnsiTheme="majorHAnsi" w:cstheme="majorHAnsi"/>
          <w:b/>
          <w:bCs/>
          <w:sz w:val="32"/>
          <w:szCs w:val="32"/>
        </w:rPr>
        <w:br/>
      </w:r>
      <w:r w:rsidRPr="005F6BC3">
        <w:rPr>
          <w:rStyle w:val="Strong"/>
          <w:rFonts w:asciiTheme="majorHAnsi" w:hAnsiTheme="majorHAnsi" w:cstheme="majorHAnsi"/>
          <w:sz w:val="32"/>
          <w:szCs w:val="32"/>
        </w:rPr>
        <w:t>Расхищая любовь у людей.</w:t>
      </w:r>
    </w:p>
    <w:p w14:paraId="55FB4C4C" w14:textId="77777777" w:rsidR="005F6BC3" w:rsidRPr="005F6BC3" w:rsidRDefault="005F6BC3" w:rsidP="005F6BC3">
      <w:pPr>
        <w:pStyle w:val="NormalWeb"/>
        <w:rPr>
          <w:rFonts w:asciiTheme="majorHAnsi" w:hAnsiTheme="majorHAnsi" w:cstheme="majorHAnsi"/>
          <w:sz w:val="32"/>
          <w:szCs w:val="32"/>
        </w:rPr>
      </w:pPr>
      <w:r w:rsidRPr="005F6BC3">
        <w:rPr>
          <w:rStyle w:val="Strong"/>
          <w:rFonts w:asciiTheme="majorHAnsi" w:hAnsiTheme="majorHAnsi" w:cstheme="majorHAnsi"/>
          <w:color w:val="0000FF"/>
          <w:sz w:val="32"/>
          <w:szCs w:val="32"/>
        </w:rPr>
        <w:t>Припев:</w:t>
      </w:r>
      <w:r w:rsidRPr="005F6BC3">
        <w:rPr>
          <w:rFonts w:asciiTheme="majorHAnsi" w:hAnsiTheme="majorHAnsi" w:cstheme="majorHAnsi"/>
          <w:b/>
          <w:bCs/>
          <w:sz w:val="32"/>
          <w:szCs w:val="32"/>
        </w:rPr>
        <w:br/>
      </w:r>
      <w:r w:rsidRPr="005F6BC3">
        <w:rPr>
          <w:rStyle w:val="Strong"/>
          <w:rFonts w:asciiTheme="majorHAnsi" w:hAnsiTheme="majorHAnsi" w:cstheme="majorHAnsi"/>
          <w:color w:val="0000FF"/>
          <w:sz w:val="32"/>
          <w:szCs w:val="32"/>
        </w:rPr>
        <w:t>Среди мрака греха свет сияет вдали</w:t>
      </w:r>
      <w:r w:rsidRPr="005F6BC3">
        <w:rPr>
          <w:rFonts w:asciiTheme="majorHAnsi" w:hAnsiTheme="majorHAnsi" w:cstheme="majorHAnsi"/>
          <w:b/>
          <w:bCs/>
          <w:sz w:val="32"/>
          <w:szCs w:val="32"/>
        </w:rPr>
        <w:br/>
      </w:r>
      <w:r w:rsidRPr="005F6BC3">
        <w:rPr>
          <w:rStyle w:val="Strong"/>
          <w:rFonts w:asciiTheme="majorHAnsi" w:hAnsiTheme="majorHAnsi" w:cstheme="majorHAnsi"/>
          <w:color w:val="0000FF"/>
          <w:sz w:val="32"/>
          <w:szCs w:val="32"/>
        </w:rPr>
        <w:t>На Голгофской горе свет спасенья</w:t>
      </w:r>
      <w:r w:rsidRPr="005F6BC3">
        <w:rPr>
          <w:rFonts w:asciiTheme="majorHAnsi" w:hAnsiTheme="majorHAnsi" w:cstheme="majorHAnsi"/>
          <w:b/>
          <w:bCs/>
          <w:sz w:val="32"/>
          <w:szCs w:val="32"/>
        </w:rPr>
        <w:br/>
      </w:r>
      <w:r w:rsidRPr="005F6BC3">
        <w:rPr>
          <w:rStyle w:val="Strong"/>
          <w:rFonts w:asciiTheme="majorHAnsi" w:hAnsiTheme="majorHAnsi" w:cstheme="majorHAnsi"/>
          <w:color w:val="0000FF"/>
          <w:sz w:val="32"/>
          <w:szCs w:val="32"/>
        </w:rPr>
        <w:t>Иисус со креста озаряет весь мир</w:t>
      </w:r>
      <w:r w:rsidRPr="005F6BC3">
        <w:rPr>
          <w:rFonts w:asciiTheme="majorHAnsi" w:hAnsiTheme="majorHAnsi" w:cstheme="majorHAnsi"/>
          <w:b/>
          <w:bCs/>
          <w:sz w:val="32"/>
          <w:szCs w:val="32"/>
        </w:rPr>
        <w:br/>
      </w:r>
      <w:r w:rsidRPr="005F6BC3">
        <w:rPr>
          <w:rStyle w:val="Strong"/>
          <w:rFonts w:asciiTheme="majorHAnsi" w:hAnsiTheme="majorHAnsi" w:cstheme="majorHAnsi"/>
          <w:color w:val="0000FF"/>
          <w:sz w:val="32"/>
          <w:szCs w:val="32"/>
        </w:rPr>
        <w:t>Тьму пронзая лучом искупленья.</w:t>
      </w:r>
    </w:p>
    <w:p w14:paraId="24AAF64C" w14:textId="77777777" w:rsidR="005F6BC3" w:rsidRPr="005F6BC3" w:rsidRDefault="005F6BC3" w:rsidP="005F6BC3">
      <w:pPr>
        <w:pStyle w:val="NormalWeb"/>
        <w:rPr>
          <w:rFonts w:asciiTheme="majorHAnsi" w:hAnsiTheme="majorHAnsi" w:cstheme="majorHAnsi"/>
          <w:sz w:val="32"/>
          <w:szCs w:val="32"/>
        </w:rPr>
      </w:pPr>
      <w:r w:rsidRPr="005F6BC3">
        <w:rPr>
          <w:rStyle w:val="Strong"/>
          <w:rFonts w:asciiTheme="majorHAnsi" w:hAnsiTheme="majorHAnsi" w:cstheme="majorHAnsi"/>
          <w:sz w:val="32"/>
          <w:szCs w:val="32"/>
        </w:rPr>
        <w:t>Этот мир от грехов истомился</w:t>
      </w:r>
      <w:r w:rsidRPr="005F6BC3">
        <w:rPr>
          <w:rFonts w:asciiTheme="majorHAnsi" w:hAnsiTheme="majorHAnsi" w:cstheme="majorHAnsi"/>
          <w:b/>
          <w:bCs/>
          <w:sz w:val="32"/>
          <w:szCs w:val="32"/>
        </w:rPr>
        <w:br/>
      </w:r>
      <w:r w:rsidRPr="005F6BC3">
        <w:rPr>
          <w:rStyle w:val="Strong"/>
          <w:rFonts w:asciiTheme="majorHAnsi" w:hAnsiTheme="majorHAnsi" w:cstheme="majorHAnsi"/>
          <w:sz w:val="32"/>
          <w:szCs w:val="32"/>
        </w:rPr>
        <w:t>Захлебнулся в потоках крови</w:t>
      </w:r>
      <w:r w:rsidRPr="005F6BC3">
        <w:rPr>
          <w:rFonts w:asciiTheme="majorHAnsi" w:hAnsiTheme="majorHAnsi" w:cstheme="majorHAnsi"/>
          <w:b/>
          <w:bCs/>
          <w:sz w:val="32"/>
          <w:szCs w:val="32"/>
        </w:rPr>
        <w:br/>
      </w:r>
      <w:r w:rsidRPr="005F6BC3">
        <w:rPr>
          <w:rStyle w:val="Strong"/>
          <w:rFonts w:asciiTheme="majorHAnsi" w:hAnsiTheme="majorHAnsi" w:cstheme="majorHAnsi"/>
          <w:sz w:val="32"/>
          <w:szCs w:val="32"/>
        </w:rPr>
        <w:t>Над святыней, над правдой глумится</w:t>
      </w:r>
      <w:r w:rsidRPr="005F6BC3">
        <w:rPr>
          <w:rFonts w:asciiTheme="majorHAnsi" w:hAnsiTheme="majorHAnsi" w:cstheme="majorHAnsi"/>
          <w:b/>
          <w:bCs/>
          <w:sz w:val="32"/>
          <w:szCs w:val="32"/>
        </w:rPr>
        <w:br/>
      </w:r>
      <w:r w:rsidRPr="005F6BC3">
        <w:rPr>
          <w:rStyle w:val="Strong"/>
          <w:rFonts w:asciiTheme="majorHAnsi" w:hAnsiTheme="majorHAnsi" w:cstheme="majorHAnsi"/>
          <w:sz w:val="32"/>
          <w:szCs w:val="32"/>
        </w:rPr>
        <w:t>Заглушая порывы любви.</w:t>
      </w:r>
    </w:p>
    <w:p w14:paraId="4DB790A9" w14:textId="77777777" w:rsidR="005F6BC3" w:rsidRPr="005F6BC3" w:rsidRDefault="005F6BC3" w:rsidP="005F6BC3">
      <w:pPr>
        <w:pStyle w:val="NormalWeb"/>
        <w:rPr>
          <w:rFonts w:asciiTheme="majorHAnsi" w:hAnsiTheme="majorHAnsi" w:cstheme="majorHAnsi"/>
          <w:sz w:val="32"/>
          <w:szCs w:val="32"/>
        </w:rPr>
      </w:pPr>
      <w:r w:rsidRPr="005F6BC3">
        <w:rPr>
          <w:rStyle w:val="Strong"/>
          <w:rFonts w:asciiTheme="majorHAnsi" w:hAnsiTheme="majorHAnsi" w:cstheme="majorHAnsi"/>
          <w:color w:val="0000FF"/>
          <w:sz w:val="32"/>
          <w:szCs w:val="32"/>
        </w:rPr>
        <w:t>Припев:</w:t>
      </w:r>
      <w:r w:rsidRPr="005F6BC3">
        <w:rPr>
          <w:rFonts w:asciiTheme="majorHAnsi" w:hAnsiTheme="majorHAnsi" w:cstheme="majorHAnsi"/>
          <w:b/>
          <w:bCs/>
          <w:sz w:val="32"/>
          <w:szCs w:val="32"/>
        </w:rPr>
        <w:br/>
      </w:r>
      <w:r w:rsidRPr="005F6BC3">
        <w:rPr>
          <w:rStyle w:val="Strong"/>
          <w:rFonts w:asciiTheme="majorHAnsi" w:hAnsiTheme="majorHAnsi" w:cstheme="majorHAnsi"/>
          <w:color w:val="0000FF"/>
          <w:sz w:val="32"/>
          <w:szCs w:val="32"/>
        </w:rPr>
        <w:t>Среди мрака греха свет сияет вдали</w:t>
      </w:r>
      <w:r w:rsidRPr="005F6BC3">
        <w:rPr>
          <w:rFonts w:asciiTheme="majorHAnsi" w:hAnsiTheme="majorHAnsi" w:cstheme="majorHAnsi"/>
          <w:b/>
          <w:bCs/>
          <w:sz w:val="32"/>
          <w:szCs w:val="32"/>
        </w:rPr>
        <w:br/>
      </w:r>
      <w:r w:rsidRPr="005F6BC3">
        <w:rPr>
          <w:rStyle w:val="Strong"/>
          <w:rFonts w:asciiTheme="majorHAnsi" w:hAnsiTheme="majorHAnsi" w:cstheme="majorHAnsi"/>
          <w:color w:val="0000FF"/>
          <w:sz w:val="32"/>
          <w:szCs w:val="32"/>
        </w:rPr>
        <w:t>На Голгофской горе свет спасенья</w:t>
      </w:r>
      <w:r w:rsidRPr="005F6BC3">
        <w:rPr>
          <w:rFonts w:asciiTheme="majorHAnsi" w:hAnsiTheme="majorHAnsi" w:cstheme="majorHAnsi"/>
          <w:b/>
          <w:bCs/>
          <w:sz w:val="32"/>
          <w:szCs w:val="32"/>
        </w:rPr>
        <w:br/>
      </w:r>
      <w:r w:rsidRPr="005F6BC3">
        <w:rPr>
          <w:rStyle w:val="Strong"/>
          <w:rFonts w:asciiTheme="majorHAnsi" w:hAnsiTheme="majorHAnsi" w:cstheme="majorHAnsi"/>
          <w:color w:val="0000FF"/>
          <w:sz w:val="32"/>
          <w:szCs w:val="32"/>
        </w:rPr>
        <w:t>Иисус со креста озаряет весь мир</w:t>
      </w:r>
      <w:r w:rsidRPr="005F6BC3">
        <w:rPr>
          <w:rFonts w:asciiTheme="majorHAnsi" w:hAnsiTheme="majorHAnsi" w:cstheme="majorHAnsi"/>
          <w:b/>
          <w:bCs/>
          <w:sz w:val="32"/>
          <w:szCs w:val="32"/>
        </w:rPr>
        <w:br/>
      </w:r>
      <w:r w:rsidRPr="005F6BC3">
        <w:rPr>
          <w:rStyle w:val="Strong"/>
          <w:rFonts w:asciiTheme="majorHAnsi" w:hAnsiTheme="majorHAnsi" w:cstheme="majorHAnsi"/>
          <w:color w:val="0000FF"/>
          <w:sz w:val="32"/>
          <w:szCs w:val="32"/>
        </w:rPr>
        <w:t>Тьму пронзая лучом искупленья.</w:t>
      </w:r>
    </w:p>
    <w:p w14:paraId="13443989" w14:textId="6540BC9F" w:rsidR="00C7741B" w:rsidRPr="005F6BC3" w:rsidRDefault="005F6BC3" w:rsidP="005F6BC3">
      <w:pPr>
        <w:pStyle w:val="NormalWeb"/>
        <w:rPr>
          <w:rFonts w:asciiTheme="majorHAnsi" w:hAnsiTheme="majorHAnsi" w:cstheme="majorHAnsi"/>
          <w:sz w:val="32"/>
          <w:szCs w:val="32"/>
        </w:rPr>
      </w:pPr>
      <w:r w:rsidRPr="005F6BC3">
        <w:rPr>
          <w:rStyle w:val="Strong"/>
          <w:rFonts w:asciiTheme="majorHAnsi" w:hAnsiTheme="majorHAnsi" w:cstheme="majorHAnsi"/>
          <w:sz w:val="32"/>
          <w:szCs w:val="32"/>
        </w:rPr>
        <w:t>Всякий житель земли ищет счастье</w:t>
      </w:r>
      <w:r w:rsidRPr="005F6BC3">
        <w:rPr>
          <w:rFonts w:asciiTheme="majorHAnsi" w:hAnsiTheme="majorHAnsi" w:cstheme="majorHAnsi"/>
          <w:b/>
          <w:bCs/>
          <w:sz w:val="32"/>
          <w:szCs w:val="32"/>
        </w:rPr>
        <w:br/>
      </w:r>
      <w:r w:rsidRPr="005F6BC3">
        <w:rPr>
          <w:rStyle w:val="Strong"/>
          <w:rFonts w:asciiTheme="majorHAnsi" w:hAnsiTheme="majorHAnsi" w:cstheme="majorHAnsi"/>
          <w:sz w:val="32"/>
          <w:szCs w:val="32"/>
        </w:rPr>
        <w:t>Ищет радости в жизни земной</w:t>
      </w:r>
      <w:r w:rsidRPr="005F6BC3">
        <w:rPr>
          <w:rFonts w:asciiTheme="majorHAnsi" w:hAnsiTheme="majorHAnsi" w:cstheme="majorHAnsi"/>
          <w:b/>
          <w:bCs/>
          <w:sz w:val="32"/>
          <w:szCs w:val="32"/>
        </w:rPr>
        <w:br/>
      </w:r>
      <w:r w:rsidRPr="005F6BC3">
        <w:rPr>
          <w:rStyle w:val="Strong"/>
          <w:rFonts w:asciiTheme="majorHAnsi" w:hAnsiTheme="majorHAnsi" w:cstheme="majorHAnsi"/>
          <w:sz w:val="32"/>
          <w:szCs w:val="32"/>
        </w:rPr>
        <w:t>Хочет верности, хочет участья</w:t>
      </w:r>
      <w:r w:rsidRPr="005F6BC3">
        <w:rPr>
          <w:rFonts w:asciiTheme="majorHAnsi" w:hAnsiTheme="majorHAnsi" w:cstheme="majorHAnsi"/>
          <w:b/>
          <w:bCs/>
          <w:sz w:val="32"/>
          <w:szCs w:val="32"/>
        </w:rPr>
        <w:br/>
      </w:r>
      <w:r w:rsidRPr="005F6BC3">
        <w:rPr>
          <w:rStyle w:val="Strong"/>
          <w:rFonts w:asciiTheme="majorHAnsi" w:hAnsiTheme="majorHAnsi" w:cstheme="majorHAnsi"/>
          <w:sz w:val="32"/>
          <w:szCs w:val="32"/>
        </w:rPr>
        <w:t>И любви бескорыстной, большой.</w:t>
      </w:r>
      <w:r w:rsidRPr="005F6BC3">
        <w:rPr>
          <w:rFonts w:asciiTheme="majorHAnsi" w:hAnsiTheme="majorHAnsi" w:cstheme="majorHAnsi"/>
          <w:b/>
          <w:bCs/>
          <w:sz w:val="32"/>
          <w:szCs w:val="32"/>
        </w:rPr>
        <w:br/>
      </w:r>
      <w:r w:rsidRPr="005F6BC3">
        <w:rPr>
          <w:rFonts w:asciiTheme="majorHAnsi" w:hAnsiTheme="majorHAnsi" w:cstheme="majorHAnsi"/>
          <w:b/>
          <w:bCs/>
          <w:sz w:val="32"/>
          <w:szCs w:val="32"/>
        </w:rPr>
        <w:br/>
      </w:r>
      <w:r w:rsidRPr="005F6BC3">
        <w:rPr>
          <w:rStyle w:val="Strong"/>
          <w:rFonts w:asciiTheme="majorHAnsi" w:hAnsiTheme="majorHAnsi" w:cstheme="majorHAnsi"/>
          <w:color w:val="0000FF"/>
          <w:sz w:val="32"/>
          <w:szCs w:val="32"/>
        </w:rPr>
        <w:t>Припев:</w:t>
      </w:r>
      <w:r w:rsidRPr="005F6BC3">
        <w:rPr>
          <w:rFonts w:asciiTheme="majorHAnsi" w:hAnsiTheme="majorHAnsi" w:cstheme="majorHAnsi"/>
          <w:b/>
          <w:bCs/>
          <w:sz w:val="32"/>
          <w:szCs w:val="32"/>
        </w:rPr>
        <w:br/>
      </w:r>
      <w:r w:rsidRPr="005F6BC3">
        <w:rPr>
          <w:rStyle w:val="Strong"/>
          <w:rFonts w:asciiTheme="majorHAnsi" w:hAnsiTheme="majorHAnsi" w:cstheme="majorHAnsi"/>
          <w:color w:val="0000FF"/>
          <w:sz w:val="32"/>
          <w:szCs w:val="32"/>
        </w:rPr>
        <w:t>Не ищи человек счастья нет в мире зла</w:t>
      </w:r>
      <w:r w:rsidRPr="005F6BC3">
        <w:rPr>
          <w:rFonts w:asciiTheme="majorHAnsi" w:hAnsiTheme="majorHAnsi" w:cstheme="majorHAnsi"/>
          <w:b/>
          <w:bCs/>
          <w:sz w:val="32"/>
          <w:szCs w:val="32"/>
        </w:rPr>
        <w:br/>
      </w:r>
      <w:r w:rsidRPr="005F6BC3">
        <w:rPr>
          <w:rStyle w:val="Strong"/>
          <w:rFonts w:asciiTheme="majorHAnsi" w:hAnsiTheme="majorHAnsi" w:cstheme="majorHAnsi"/>
          <w:color w:val="0000FF"/>
          <w:sz w:val="32"/>
          <w:szCs w:val="32"/>
        </w:rPr>
        <w:t>Не теряй своё время напрасно</w:t>
      </w:r>
      <w:r w:rsidRPr="005F6BC3">
        <w:rPr>
          <w:rFonts w:asciiTheme="majorHAnsi" w:hAnsiTheme="majorHAnsi" w:cstheme="majorHAnsi"/>
          <w:b/>
          <w:bCs/>
          <w:sz w:val="32"/>
          <w:szCs w:val="32"/>
        </w:rPr>
        <w:br/>
      </w:r>
      <w:r w:rsidRPr="005F6BC3">
        <w:rPr>
          <w:rStyle w:val="Strong"/>
          <w:rFonts w:asciiTheme="majorHAnsi" w:hAnsiTheme="majorHAnsi" w:cstheme="majorHAnsi"/>
          <w:color w:val="0000FF"/>
          <w:sz w:val="32"/>
          <w:szCs w:val="32"/>
        </w:rPr>
        <w:t>Поскорее впусти в своё сердце Христа</w:t>
      </w:r>
      <w:r w:rsidRPr="005F6BC3">
        <w:rPr>
          <w:rFonts w:asciiTheme="majorHAnsi" w:hAnsiTheme="majorHAnsi" w:cstheme="majorHAnsi"/>
          <w:b/>
          <w:bCs/>
          <w:sz w:val="32"/>
          <w:szCs w:val="32"/>
        </w:rPr>
        <w:br/>
      </w:r>
      <w:r w:rsidRPr="005F6BC3">
        <w:rPr>
          <w:rStyle w:val="Strong"/>
          <w:rFonts w:asciiTheme="majorHAnsi" w:hAnsiTheme="majorHAnsi" w:cstheme="majorHAnsi"/>
          <w:color w:val="0000FF"/>
          <w:sz w:val="32"/>
          <w:szCs w:val="32"/>
        </w:rPr>
        <w:t>Он источник любви, Он источник добра</w:t>
      </w:r>
      <w:r w:rsidRPr="005F6BC3">
        <w:rPr>
          <w:rFonts w:asciiTheme="majorHAnsi" w:hAnsiTheme="majorHAnsi" w:cstheme="majorHAnsi"/>
          <w:b/>
          <w:bCs/>
          <w:sz w:val="32"/>
          <w:szCs w:val="32"/>
        </w:rPr>
        <w:br/>
      </w:r>
      <w:r w:rsidRPr="005F6BC3">
        <w:rPr>
          <w:rStyle w:val="Strong"/>
          <w:rFonts w:asciiTheme="majorHAnsi" w:hAnsiTheme="majorHAnsi" w:cstheme="majorHAnsi"/>
          <w:color w:val="0000FF"/>
          <w:sz w:val="32"/>
          <w:szCs w:val="32"/>
        </w:rPr>
        <w:t>Только в Нём обретёшь ты покой для души!</w:t>
      </w:r>
    </w:p>
    <w:sectPr w:rsidR="00C7741B" w:rsidRPr="005F6BC3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455955824">
    <w:abstractNumId w:val="8"/>
  </w:num>
  <w:num w:numId="2" w16cid:durableId="296032190">
    <w:abstractNumId w:val="6"/>
  </w:num>
  <w:num w:numId="3" w16cid:durableId="1750226964">
    <w:abstractNumId w:val="5"/>
  </w:num>
  <w:num w:numId="4" w16cid:durableId="357899699">
    <w:abstractNumId w:val="4"/>
  </w:num>
  <w:num w:numId="5" w16cid:durableId="1628002064">
    <w:abstractNumId w:val="7"/>
  </w:num>
  <w:num w:numId="6" w16cid:durableId="868833700">
    <w:abstractNumId w:val="3"/>
  </w:num>
  <w:num w:numId="7" w16cid:durableId="1179002414">
    <w:abstractNumId w:val="2"/>
  </w:num>
  <w:num w:numId="8" w16cid:durableId="1303344755">
    <w:abstractNumId w:val="1"/>
  </w:num>
  <w:num w:numId="9" w16cid:durableId="4118524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5F6BC3"/>
    <w:rsid w:val="00AA1D8D"/>
    <w:rsid w:val="00B47730"/>
    <w:rsid w:val="00C7741B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4062061"/>
  <w14:defaultImageDpi w14:val="300"/>
  <w15:docId w15:val="{3F85D845-D81C-4C61-9ECC-FF7FF445BE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styleId="NormalWeb">
    <w:name w:val="Normal (Web)"/>
    <w:basedOn w:val="Normal"/>
    <w:uiPriority w:val="99"/>
    <w:unhideWhenUsed/>
    <w:rsid w:val="005F6B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31663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122</Words>
  <Characters>702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823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Michael Tevs</cp:lastModifiedBy>
  <cp:revision>2</cp:revision>
  <dcterms:created xsi:type="dcterms:W3CDTF">2013-12-23T23:15:00Z</dcterms:created>
  <dcterms:modified xsi:type="dcterms:W3CDTF">2024-02-29T03:56:00Z</dcterms:modified>
  <cp:category/>
</cp:coreProperties>
</file>