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3E5E" w14:textId="77777777" w:rsidR="00510B98" w:rsidRPr="00510B98" w:rsidRDefault="00510B98" w:rsidP="00510B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Мессия, ждём Тебя! Да, мы ждём Тебя!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Скоро мы увидим Царя!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Этот день придёт - Наш Господь грядёт!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И Он войдёт в Иерусалим! </w:t>
      </w:r>
    </w:p>
    <w:p w14:paraId="501090AA" w14:textId="77777777" w:rsidR="00510B98" w:rsidRPr="00510B98" w:rsidRDefault="00510B98" w:rsidP="00510B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Мессия, Мессия, Мессия!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Иисус Господь - Спаситель!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Мессия, Мессия, Мессия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Грядёт на облаках!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Мессия, Мессия, Мессия,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Ты - Бог наш Bседержитель!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Мессия, Мессия, Мессия,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- мир в наших сердцах!</w:t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268A9A02" w14:textId="77777777" w:rsidR="00510B98" w:rsidRPr="00510B98" w:rsidRDefault="00510B98" w:rsidP="00510B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Вся земля восстанет в славе, тьма падёт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навеки, вместе с Господом мы будем навсегда!</w:t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2E4306CF" w14:textId="77777777" w:rsidR="00510B98" w:rsidRPr="00510B98" w:rsidRDefault="00510B98" w:rsidP="00510B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Господь как тать придёт, Невесту заберёт,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Чтоб вечно быть Oна могла с Ним,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Где нет скорбей и слёз, печали и угроз,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sz w:val="40"/>
          <w:szCs w:val="40"/>
        </w:rPr>
        <w:t xml:space="preserve">в тот город - Иерусалим! </w:t>
      </w:r>
    </w:p>
    <w:p w14:paraId="5C6902FF" w14:textId="77777777" w:rsidR="00510B98" w:rsidRPr="00510B98" w:rsidRDefault="00510B98" w:rsidP="00510B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 </w:t>
      </w:r>
      <w:r w:rsidRPr="00510B9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0B9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повтор 1-ый куплет</w:t>
      </w:r>
    </w:p>
    <w:p w14:paraId="232D6A42" w14:textId="3BD15CCD" w:rsidR="002B00F0" w:rsidRPr="00510B98" w:rsidRDefault="00510B98" w:rsidP="00510B9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0B98">
        <w:rPr>
          <w:rStyle w:val="Strong"/>
          <w:rFonts w:asciiTheme="majorHAnsi" w:hAnsiTheme="majorHAnsi" w:cstheme="majorHAnsi"/>
          <w:sz w:val="40"/>
          <w:szCs w:val="40"/>
        </w:rPr>
        <w:t>Мессия, Мессия, Мессия! Мессия!</w:t>
      </w:r>
    </w:p>
    <w:sectPr w:rsidR="002B00F0" w:rsidRPr="00510B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2485696">
    <w:abstractNumId w:val="8"/>
  </w:num>
  <w:num w:numId="2" w16cid:durableId="1550066009">
    <w:abstractNumId w:val="6"/>
  </w:num>
  <w:num w:numId="3" w16cid:durableId="2098360812">
    <w:abstractNumId w:val="5"/>
  </w:num>
  <w:num w:numId="4" w16cid:durableId="1027175098">
    <w:abstractNumId w:val="4"/>
  </w:num>
  <w:num w:numId="5" w16cid:durableId="543059766">
    <w:abstractNumId w:val="7"/>
  </w:num>
  <w:num w:numId="6" w16cid:durableId="331762178">
    <w:abstractNumId w:val="3"/>
  </w:num>
  <w:num w:numId="7" w16cid:durableId="2086950966">
    <w:abstractNumId w:val="2"/>
  </w:num>
  <w:num w:numId="8" w16cid:durableId="1528643138">
    <w:abstractNumId w:val="1"/>
  </w:num>
  <w:num w:numId="9" w16cid:durableId="82840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00F0"/>
    <w:rsid w:val="00326F90"/>
    <w:rsid w:val="00510B9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492D847-3A7B-484C-8245-4A7A39A4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1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2024-02-29T03:52:00Z</dcterms:modified>
  <cp:category/>
</cp:coreProperties>
</file>