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2AD0D" w14:textId="77777777" w:rsidR="0062587D" w:rsidRPr="0062587D" w:rsidRDefault="0062587D" w:rsidP="0062587D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62587D">
        <w:rPr>
          <w:rStyle w:val="Strong"/>
          <w:rFonts w:asciiTheme="majorHAnsi" w:hAnsiTheme="majorHAnsi" w:cstheme="majorHAnsi"/>
          <w:sz w:val="48"/>
          <w:szCs w:val="48"/>
        </w:rPr>
        <w:t xml:space="preserve">Любовь долготерпит </w:t>
      </w:r>
      <w:r w:rsidRPr="0062587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587D">
        <w:rPr>
          <w:rStyle w:val="Strong"/>
          <w:rFonts w:asciiTheme="majorHAnsi" w:hAnsiTheme="majorHAnsi" w:cstheme="majorHAnsi"/>
          <w:sz w:val="48"/>
          <w:szCs w:val="48"/>
        </w:rPr>
        <w:t>в любых затрудненьях</w:t>
      </w:r>
      <w:r w:rsidRPr="0062587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587D">
        <w:rPr>
          <w:rStyle w:val="Strong"/>
          <w:rFonts w:asciiTheme="majorHAnsi" w:hAnsiTheme="majorHAnsi" w:cstheme="majorHAnsi"/>
          <w:sz w:val="48"/>
          <w:szCs w:val="48"/>
        </w:rPr>
        <w:t>И милости щедрой полна.</w:t>
      </w:r>
      <w:r w:rsidRPr="0062587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587D">
        <w:rPr>
          <w:rStyle w:val="Strong"/>
          <w:rFonts w:asciiTheme="majorHAnsi" w:hAnsiTheme="majorHAnsi" w:cstheme="majorHAnsi"/>
          <w:sz w:val="48"/>
          <w:szCs w:val="48"/>
        </w:rPr>
        <w:t>Без зависти всем раздаёт утешенье,</w:t>
      </w:r>
      <w:r w:rsidRPr="0062587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587D">
        <w:rPr>
          <w:rStyle w:val="Strong"/>
          <w:rFonts w:asciiTheme="majorHAnsi" w:hAnsiTheme="majorHAnsi" w:cstheme="majorHAnsi"/>
          <w:sz w:val="48"/>
          <w:szCs w:val="48"/>
        </w:rPr>
        <w:t>Ведь любит безмерно она!</w:t>
      </w:r>
    </w:p>
    <w:p w14:paraId="2A95DA2A" w14:textId="77777777" w:rsidR="0062587D" w:rsidRPr="0062587D" w:rsidRDefault="0062587D" w:rsidP="0062587D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62587D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Любовь не возносится </w:t>
      </w:r>
      <w:r w:rsidRPr="0062587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587D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выше над всеми,</w:t>
      </w:r>
      <w:r w:rsidRPr="0062587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587D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Ведь гордости нет у неё!</w:t>
      </w:r>
      <w:r w:rsidRPr="0062587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587D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Противится гордым, а тем кто смиренный,</w:t>
      </w:r>
      <w:r w:rsidRPr="0062587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587D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Свой дар безвозмездно даёт.</w:t>
      </w:r>
      <w:r w:rsidRPr="0062587D">
        <w:rPr>
          <w:rStyle w:val="Strong"/>
          <w:rFonts w:asciiTheme="majorHAnsi" w:hAnsiTheme="majorHAnsi" w:cstheme="majorHAnsi"/>
          <w:sz w:val="48"/>
          <w:szCs w:val="48"/>
        </w:rPr>
        <w:t xml:space="preserve"> </w:t>
      </w:r>
    </w:p>
    <w:p w14:paraId="51DF3C46" w14:textId="77777777" w:rsidR="0062587D" w:rsidRPr="0062587D" w:rsidRDefault="0062587D" w:rsidP="0062587D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62587D">
        <w:rPr>
          <w:rStyle w:val="Strong"/>
          <w:rFonts w:asciiTheme="majorHAnsi" w:hAnsiTheme="majorHAnsi" w:cstheme="majorHAnsi"/>
          <w:sz w:val="48"/>
          <w:szCs w:val="48"/>
        </w:rPr>
        <w:t>Любви чуждо злое бесчинство людское,</w:t>
      </w:r>
      <w:r w:rsidRPr="0062587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587D">
        <w:rPr>
          <w:rStyle w:val="Strong"/>
          <w:rFonts w:asciiTheme="majorHAnsi" w:hAnsiTheme="majorHAnsi" w:cstheme="majorHAnsi"/>
          <w:sz w:val="48"/>
          <w:szCs w:val="48"/>
        </w:rPr>
        <w:t>В ней царствует мир и покой.</w:t>
      </w:r>
      <w:r w:rsidRPr="0062587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587D">
        <w:rPr>
          <w:rStyle w:val="Strong"/>
          <w:rFonts w:asciiTheme="majorHAnsi" w:hAnsiTheme="majorHAnsi" w:cstheme="majorHAnsi"/>
          <w:sz w:val="48"/>
          <w:szCs w:val="48"/>
        </w:rPr>
        <w:t>А гнев, раздраженье, других униженье,</w:t>
      </w:r>
      <w:r w:rsidRPr="0062587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587D">
        <w:rPr>
          <w:rStyle w:val="Strong"/>
          <w:rFonts w:asciiTheme="majorHAnsi" w:hAnsiTheme="majorHAnsi" w:cstheme="majorHAnsi"/>
          <w:sz w:val="48"/>
          <w:szCs w:val="48"/>
        </w:rPr>
        <w:t>Своей удаляет рукой.</w:t>
      </w:r>
    </w:p>
    <w:p w14:paraId="7C181A0D" w14:textId="77777777" w:rsidR="0062587D" w:rsidRPr="0062587D" w:rsidRDefault="0062587D" w:rsidP="0062587D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62587D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Неправдой и ложью её невозможно</w:t>
      </w:r>
      <w:r w:rsidRPr="0062587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587D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Никак ни на миг затемнить.</w:t>
      </w:r>
      <w:r w:rsidRPr="0062587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587D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Но истины радость любовь примет сразу</w:t>
      </w:r>
      <w:r w:rsidRPr="0062587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587D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И счастье сердцам утвердит.</w:t>
      </w:r>
    </w:p>
    <w:p w14:paraId="43AC4FA5" w14:textId="77777777" w:rsidR="0062587D" w:rsidRPr="0062587D" w:rsidRDefault="0062587D" w:rsidP="0062587D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62587D">
        <w:rPr>
          <w:rStyle w:val="Strong"/>
          <w:rFonts w:asciiTheme="majorHAnsi" w:hAnsiTheme="majorHAnsi" w:cstheme="majorHAnsi"/>
          <w:sz w:val="48"/>
          <w:szCs w:val="48"/>
        </w:rPr>
        <w:lastRenderedPageBreak/>
        <w:t>Любовь покрывает обидный поступок</w:t>
      </w:r>
      <w:r w:rsidRPr="0062587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587D">
        <w:rPr>
          <w:rStyle w:val="Strong"/>
          <w:rFonts w:asciiTheme="majorHAnsi" w:hAnsiTheme="majorHAnsi" w:cstheme="majorHAnsi"/>
          <w:sz w:val="48"/>
          <w:szCs w:val="48"/>
        </w:rPr>
        <w:t>И верит всему от души.</w:t>
      </w:r>
      <w:r w:rsidRPr="0062587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587D">
        <w:rPr>
          <w:rStyle w:val="Strong"/>
          <w:rFonts w:asciiTheme="majorHAnsi" w:hAnsiTheme="majorHAnsi" w:cstheme="majorHAnsi"/>
          <w:sz w:val="48"/>
          <w:szCs w:val="48"/>
        </w:rPr>
        <w:t>Надеется твёрдо на истинность друга</w:t>
      </w:r>
      <w:r w:rsidRPr="0062587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587D">
        <w:rPr>
          <w:rStyle w:val="Strong"/>
          <w:rFonts w:asciiTheme="majorHAnsi" w:hAnsiTheme="majorHAnsi" w:cstheme="majorHAnsi"/>
          <w:sz w:val="48"/>
          <w:szCs w:val="48"/>
        </w:rPr>
        <w:t>И скорбь переносит в тиши.</w:t>
      </w:r>
    </w:p>
    <w:p w14:paraId="44784E93" w14:textId="77777777" w:rsidR="0062587D" w:rsidRPr="0062587D" w:rsidRDefault="0062587D" w:rsidP="0062587D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62587D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И, если имеем таланты, уменья,</w:t>
      </w:r>
      <w:r w:rsidRPr="0062587D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62587D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Любви же запас не учтём,</w:t>
      </w:r>
      <w:r w:rsidRPr="0062587D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62587D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Напрасны души все благие стремленья,</w:t>
      </w:r>
      <w:r w:rsidRPr="0062587D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62587D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Ведь мы перед Богом ничто.</w:t>
      </w:r>
    </w:p>
    <w:p w14:paraId="6939D9BE" w14:textId="140D4E0E" w:rsidR="00633C7D" w:rsidRPr="0062587D" w:rsidRDefault="0062587D" w:rsidP="0062587D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62587D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Любите же крепко, Христос нас так учит;</w:t>
      </w:r>
      <w:r w:rsidRPr="0062587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587D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Цель жизни найдите в любви -</w:t>
      </w:r>
      <w:r w:rsidRPr="0062587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587D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Любви друг ко другу и Богу, могущему</w:t>
      </w:r>
      <w:r w:rsidRPr="0062587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587D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Вас в небеса довести.</w:t>
      </w:r>
    </w:p>
    <w:sectPr w:rsidR="00633C7D" w:rsidRPr="0062587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7665029">
    <w:abstractNumId w:val="8"/>
  </w:num>
  <w:num w:numId="2" w16cid:durableId="794324230">
    <w:abstractNumId w:val="6"/>
  </w:num>
  <w:num w:numId="3" w16cid:durableId="1249000846">
    <w:abstractNumId w:val="5"/>
  </w:num>
  <w:num w:numId="4" w16cid:durableId="1240745909">
    <w:abstractNumId w:val="4"/>
  </w:num>
  <w:num w:numId="5" w16cid:durableId="212809251">
    <w:abstractNumId w:val="7"/>
  </w:num>
  <w:num w:numId="6" w16cid:durableId="1556700289">
    <w:abstractNumId w:val="3"/>
  </w:num>
  <w:num w:numId="7" w16cid:durableId="1062946709">
    <w:abstractNumId w:val="2"/>
  </w:num>
  <w:num w:numId="8" w16cid:durableId="313799867">
    <w:abstractNumId w:val="1"/>
  </w:num>
  <w:num w:numId="9" w16cid:durableId="556012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2587D"/>
    <w:rsid w:val="00633C7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CD8A732-4F66-4677-BBAB-AC9A71C0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62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2024-02-29T03:29:00Z</dcterms:modified>
  <cp:category/>
</cp:coreProperties>
</file>