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BA9F9" w14:textId="77777777" w:rsidR="00A62A9D" w:rsidRPr="00A62A9D" w:rsidRDefault="00A62A9D" w:rsidP="00A62A9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A62A9D">
        <w:rPr>
          <w:rStyle w:val="Strong"/>
          <w:rFonts w:asciiTheme="majorHAnsi" w:hAnsiTheme="majorHAnsi" w:cstheme="majorHAnsi"/>
          <w:sz w:val="48"/>
          <w:szCs w:val="48"/>
        </w:rPr>
        <w:t xml:space="preserve">Люблю, Господь, Твой дом - </w:t>
      </w:r>
      <w:r w:rsidRPr="00A62A9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62A9D">
        <w:rPr>
          <w:rStyle w:val="Strong"/>
          <w:rFonts w:asciiTheme="majorHAnsi" w:hAnsiTheme="majorHAnsi" w:cstheme="majorHAnsi"/>
          <w:sz w:val="48"/>
          <w:szCs w:val="48"/>
        </w:rPr>
        <w:t xml:space="preserve">чертог любви Твоей, </w:t>
      </w:r>
      <w:r w:rsidRPr="00A62A9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62A9D">
        <w:rPr>
          <w:rStyle w:val="Strong"/>
          <w:rFonts w:asciiTheme="majorHAnsi" w:hAnsiTheme="majorHAnsi" w:cstheme="majorHAnsi"/>
          <w:sz w:val="48"/>
          <w:szCs w:val="48"/>
        </w:rPr>
        <w:t xml:space="preserve">Люблю я Церковь из людей, </w:t>
      </w:r>
      <w:r w:rsidRPr="00A62A9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62A9D">
        <w:rPr>
          <w:rStyle w:val="Strong"/>
          <w:rFonts w:asciiTheme="majorHAnsi" w:hAnsiTheme="majorHAnsi" w:cstheme="majorHAnsi"/>
          <w:sz w:val="48"/>
          <w:szCs w:val="48"/>
        </w:rPr>
        <w:t xml:space="preserve">искупленных Христом! </w:t>
      </w:r>
    </w:p>
    <w:p w14:paraId="59248747" w14:textId="77777777" w:rsidR="00A62A9D" w:rsidRPr="00A62A9D" w:rsidRDefault="00A62A9D" w:rsidP="00A62A9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A62A9D">
        <w:rPr>
          <w:rStyle w:val="Strong"/>
          <w:rFonts w:asciiTheme="majorHAnsi" w:hAnsiTheme="majorHAnsi" w:cstheme="majorHAnsi"/>
          <w:sz w:val="48"/>
          <w:szCs w:val="48"/>
        </w:rPr>
        <w:t xml:space="preserve">Люблю, предвечный Бог, </w:t>
      </w:r>
      <w:r w:rsidRPr="00A62A9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62A9D">
        <w:rPr>
          <w:rStyle w:val="Strong"/>
          <w:rFonts w:asciiTheme="majorHAnsi" w:hAnsiTheme="majorHAnsi" w:cstheme="majorHAnsi"/>
          <w:sz w:val="48"/>
          <w:szCs w:val="48"/>
        </w:rPr>
        <w:t xml:space="preserve">я Церковь - Твой алмаз; </w:t>
      </w:r>
      <w:r w:rsidRPr="00A62A9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62A9D">
        <w:rPr>
          <w:rStyle w:val="Strong"/>
          <w:rFonts w:asciiTheme="majorHAnsi" w:hAnsiTheme="majorHAnsi" w:cstheme="majorHAnsi"/>
          <w:sz w:val="48"/>
          <w:szCs w:val="48"/>
        </w:rPr>
        <w:t xml:space="preserve">Ты, как зрачок лучистых глаз, </w:t>
      </w:r>
      <w:r w:rsidRPr="00A62A9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62A9D">
        <w:rPr>
          <w:rStyle w:val="Strong"/>
          <w:rFonts w:asciiTheme="majorHAnsi" w:hAnsiTheme="majorHAnsi" w:cstheme="majorHAnsi"/>
          <w:sz w:val="48"/>
          <w:szCs w:val="48"/>
        </w:rPr>
        <w:t xml:space="preserve">Хранишь её порог… </w:t>
      </w:r>
    </w:p>
    <w:p w14:paraId="6966961E" w14:textId="77777777" w:rsidR="00A62A9D" w:rsidRPr="00A62A9D" w:rsidRDefault="00A62A9D" w:rsidP="00A62A9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A62A9D">
        <w:rPr>
          <w:rStyle w:val="Strong"/>
          <w:rFonts w:asciiTheme="majorHAnsi" w:hAnsiTheme="majorHAnsi" w:cstheme="majorHAnsi"/>
          <w:sz w:val="48"/>
          <w:szCs w:val="48"/>
        </w:rPr>
        <w:t xml:space="preserve">О Церкви дорогой, </w:t>
      </w:r>
      <w:r w:rsidRPr="00A62A9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62A9D">
        <w:rPr>
          <w:rStyle w:val="Strong"/>
          <w:rFonts w:asciiTheme="majorHAnsi" w:hAnsiTheme="majorHAnsi" w:cstheme="majorHAnsi"/>
          <w:sz w:val="48"/>
          <w:szCs w:val="48"/>
        </w:rPr>
        <w:t xml:space="preserve">собраньи душ живых, </w:t>
      </w:r>
      <w:r w:rsidRPr="00A62A9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62A9D">
        <w:rPr>
          <w:rStyle w:val="Strong"/>
          <w:rFonts w:asciiTheme="majorHAnsi" w:hAnsiTheme="majorHAnsi" w:cstheme="majorHAnsi"/>
          <w:sz w:val="48"/>
          <w:szCs w:val="48"/>
        </w:rPr>
        <w:t xml:space="preserve">взываю сердцем и душой </w:t>
      </w:r>
      <w:r w:rsidRPr="00A62A9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62A9D">
        <w:rPr>
          <w:rStyle w:val="Strong"/>
          <w:rFonts w:asciiTheme="majorHAnsi" w:hAnsiTheme="majorHAnsi" w:cstheme="majorHAnsi"/>
          <w:sz w:val="48"/>
          <w:szCs w:val="48"/>
        </w:rPr>
        <w:t xml:space="preserve">всегда в мольбах своих. </w:t>
      </w:r>
    </w:p>
    <w:p w14:paraId="1F99E93F" w14:textId="77777777" w:rsidR="00A62A9D" w:rsidRPr="00A62A9D" w:rsidRDefault="00A62A9D" w:rsidP="00A62A9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A62A9D">
        <w:rPr>
          <w:rStyle w:val="Strong"/>
          <w:rFonts w:asciiTheme="majorHAnsi" w:hAnsiTheme="majorHAnsi" w:cstheme="majorHAnsi"/>
          <w:sz w:val="48"/>
          <w:szCs w:val="48"/>
        </w:rPr>
        <w:t xml:space="preserve">Я рад иметь всегда </w:t>
      </w:r>
      <w:r w:rsidRPr="00A62A9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62A9D">
        <w:rPr>
          <w:rStyle w:val="Strong"/>
          <w:rFonts w:asciiTheme="majorHAnsi" w:hAnsiTheme="majorHAnsi" w:cstheme="majorHAnsi"/>
          <w:sz w:val="48"/>
          <w:szCs w:val="48"/>
        </w:rPr>
        <w:t xml:space="preserve">общенье духа с ней, </w:t>
      </w:r>
      <w:r w:rsidRPr="00A62A9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62A9D">
        <w:rPr>
          <w:rStyle w:val="Strong"/>
          <w:rFonts w:asciiTheme="majorHAnsi" w:hAnsiTheme="majorHAnsi" w:cstheme="majorHAnsi"/>
          <w:sz w:val="48"/>
          <w:szCs w:val="48"/>
        </w:rPr>
        <w:t xml:space="preserve">нести все тяжести труда </w:t>
      </w:r>
      <w:r w:rsidRPr="00A62A9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62A9D">
        <w:rPr>
          <w:rStyle w:val="Strong"/>
          <w:rFonts w:asciiTheme="majorHAnsi" w:hAnsiTheme="majorHAnsi" w:cstheme="majorHAnsi"/>
          <w:sz w:val="48"/>
          <w:szCs w:val="48"/>
        </w:rPr>
        <w:t xml:space="preserve">и крест её скорбей. </w:t>
      </w:r>
    </w:p>
    <w:p w14:paraId="12D9A54E" w14:textId="18571189" w:rsidR="006E16BE" w:rsidRPr="00A62A9D" w:rsidRDefault="00A62A9D" w:rsidP="00A62A9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A62A9D">
        <w:rPr>
          <w:rStyle w:val="Strong"/>
          <w:rFonts w:asciiTheme="majorHAnsi" w:hAnsiTheme="majorHAnsi" w:cstheme="majorHAnsi"/>
          <w:sz w:val="48"/>
          <w:szCs w:val="48"/>
        </w:rPr>
        <w:t xml:space="preserve">Я знаю разделю, с ней славу я Твою; </w:t>
      </w:r>
      <w:r w:rsidRPr="00A62A9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62A9D">
        <w:rPr>
          <w:rStyle w:val="Strong"/>
          <w:rFonts w:asciiTheme="majorHAnsi" w:hAnsiTheme="majorHAnsi" w:cstheme="majorHAnsi"/>
          <w:sz w:val="48"/>
          <w:szCs w:val="48"/>
        </w:rPr>
        <w:t xml:space="preserve">С ней буду петь я пред Тобой </w:t>
      </w:r>
      <w:r w:rsidRPr="00A62A9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62A9D">
        <w:rPr>
          <w:rStyle w:val="Strong"/>
          <w:rFonts w:asciiTheme="majorHAnsi" w:hAnsiTheme="majorHAnsi" w:cstheme="majorHAnsi"/>
          <w:sz w:val="48"/>
          <w:szCs w:val="48"/>
        </w:rPr>
        <w:t xml:space="preserve">Спасённою душой! </w:t>
      </w:r>
    </w:p>
    <w:sectPr w:rsidR="006E16BE" w:rsidRPr="00A62A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8240950">
    <w:abstractNumId w:val="8"/>
  </w:num>
  <w:num w:numId="2" w16cid:durableId="1928075057">
    <w:abstractNumId w:val="6"/>
  </w:num>
  <w:num w:numId="3" w16cid:durableId="783884765">
    <w:abstractNumId w:val="5"/>
  </w:num>
  <w:num w:numId="4" w16cid:durableId="33165397">
    <w:abstractNumId w:val="4"/>
  </w:num>
  <w:num w:numId="5" w16cid:durableId="1588223234">
    <w:abstractNumId w:val="7"/>
  </w:num>
  <w:num w:numId="6" w16cid:durableId="1841695599">
    <w:abstractNumId w:val="3"/>
  </w:num>
  <w:num w:numId="7" w16cid:durableId="1442332949">
    <w:abstractNumId w:val="2"/>
  </w:num>
  <w:num w:numId="8" w16cid:durableId="551119522">
    <w:abstractNumId w:val="1"/>
  </w:num>
  <w:num w:numId="9" w16cid:durableId="2000301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E16BE"/>
    <w:rsid w:val="00A62A9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B08435C-6252-42F6-BF9C-977CACA8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62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1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2024-02-29T03:25:00Z</dcterms:modified>
  <cp:category/>
</cp:coreProperties>
</file>