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C4FF" w14:textId="77777777" w:rsidR="00364815" w:rsidRPr="00364815" w:rsidRDefault="00364815" w:rsidP="0036481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64815">
        <w:rPr>
          <w:rStyle w:val="Strong"/>
          <w:rFonts w:asciiTheme="majorHAnsi" w:hAnsiTheme="majorHAnsi" w:cstheme="majorHAnsi"/>
          <w:sz w:val="48"/>
          <w:szCs w:val="48"/>
        </w:rPr>
        <w:t>Любить Тебя, Господь -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sz w:val="48"/>
          <w:szCs w:val="48"/>
        </w:rPr>
        <w:t xml:space="preserve">И не взирать назад!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Идти по следам Твоим,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Идти и не уставать,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преклоняться пред Тобой,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не взирать назад!</w:t>
      </w:r>
    </w:p>
    <w:p w14:paraId="05E36C31" w14:textId="77777777" w:rsidR="00364815" w:rsidRPr="00364815" w:rsidRDefault="00364815" w:rsidP="0036481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64815">
        <w:rPr>
          <w:rStyle w:val="Strong"/>
          <w:rFonts w:asciiTheme="majorHAnsi" w:hAnsiTheme="majorHAnsi" w:cstheme="majorHAnsi"/>
          <w:sz w:val="48"/>
          <w:szCs w:val="48"/>
        </w:rPr>
        <w:t xml:space="preserve">Хвалить Тебя, Господь -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sz w:val="48"/>
          <w:szCs w:val="48"/>
        </w:rPr>
        <w:t xml:space="preserve">И не взирать назад!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Идти по следам Твоим,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Идти и не уставать,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преклоняться пред Тобой,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не взирать назад!</w:t>
      </w:r>
    </w:p>
    <w:p w14:paraId="41206101" w14:textId="27A80E64" w:rsidR="00072D68" w:rsidRPr="00364815" w:rsidRDefault="00364815" w:rsidP="0036481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64815">
        <w:rPr>
          <w:rStyle w:val="Strong"/>
          <w:rFonts w:asciiTheme="majorHAnsi" w:hAnsiTheme="majorHAnsi" w:cstheme="majorHAnsi"/>
          <w:sz w:val="48"/>
          <w:szCs w:val="48"/>
        </w:rPr>
        <w:t xml:space="preserve">Служить Тебе, Господь -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sz w:val="48"/>
          <w:szCs w:val="48"/>
        </w:rPr>
        <w:t xml:space="preserve">И не взирать назад!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Идти по следам Твоим,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Идти и не уставать,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преклоняться пред Тобой, </w:t>
      </w:r>
      <w:r w:rsidRPr="0036481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6481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не взирать назад!</w:t>
      </w:r>
    </w:p>
    <w:sectPr w:rsidR="00072D68" w:rsidRPr="003648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693476">
    <w:abstractNumId w:val="8"/>
  </w:num>
  <w:num w:numId="2" w16cid:durableId="319775489">
    <w:abstractNumId w:val="6"/>
  </w:num>
  <w:num w:numId="3" w16cid:durableId="750348312">
    <w:abstractNumId w:val="5"/>
  </w:num>
  <w:num w:numId="4" w16cid:durableId="1634172006">
    <w:abstractNumId w:val="4"/>
  </w:num>
  <w:num w:numId="5" w16cid:durableId="1399670680">
    <w:abstractNumId w:val="7"/>
  </w:num>
  <w:num w:numId="6" w16cid:durableId="636186480">
    <w:abstractNumId w:val="3"/>
  </w:num>
  <w:num w:numId="7" w16cid:durableId="428937959">
    <w:abstractNumId w:val="2"/>
  </w:num>
  <w:num w:numId="8" w16cid:durableId="2023967375">
    <w:abstractNumId w:val="1"/>
  </w:num>
  <w:num w:numId="9" w16cid:durableId="148223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D68"/>
    <w:rsid w:val="0015074B"/>
    <w:rsid w:val="0029639D"/>
    <w:rsid w:val="00326F90"/>
    <w:rsid w:val="0036481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22BF506-953A-41FF-86E4-596FAA09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6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2024-02-29T03:21:00Z</dcterms:modified>
  <cp:category/>
</cp:coreProperties>
</file>