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A8A3" w14:textId="77777777" w:rsidR="00E6313F" w:rsidRPr="00E6313F" w:rsidRDefault="00E6313F" w:rsidP="00E631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6313F">
        <w:rPr>
          <w:rStyle w:val="Strong"/>
          <w:rFonts w:asciiTheme="majorHAnsi" w:hAnsiTheme="majorHAnsi" w:cstheme="majorHAnsi"/>
          <w:sz w:val="48"/>
          <w:szCs w:val="48"/>
        </w:rPr>
        <w:t xml:space="preserve">Любит лишь Христос безмерно, 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Так любит только Он!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Навсегда так нежно, верно,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Так любит только Он!</w:t>
      </w:r>
    </w:p>
    <w:p w14:paraId="47123847" w14:textId="77777777" w:rsidR="00E6313F" w:rsidRPr="00E6313F" w:rsidRDefault="00E6313F" w:rsidP="00E631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Счастье мира всё ничтожно,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Разлюбить друзьям возможно,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Он же любит непреложно,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Так любит только Он!</w:t>
      </w:r>
    </w:p>
    <w:p w14:paraId="2105C513" w14:textId="77777777" w:rsidR="00E6313F" w:rsidRPr="00E6313F" w:rsidRDefault="00E6313F" w:rsidP="00E631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6313F">
        <w:rPr>
          <w:rStyle w:val="Strong"/>
          <w:rFonts w:asciiTheme="majorHAnsi" w:hAnsiTheme="majorHAnsi" w:cstheme="majorHAnsi"/>
          <w:sz w:val="48"/>
          <w:szCs w:val="48"/>
        </w:rPr>
        <w:t>Кресной смертью искупивший,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Так любит только Он!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Самых слабых не забывший,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Так любит только Он!</w:t>
      </w:r>
    </w:p>
    <w:p w14:paraId="7566361A" w14:textId="77777777" w:rsidR="00E6313F" w:rsidRPr="00E6313F" w:rsidRDefault="00E6313F" w:rsidP="00E631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Им всё прошлое покрыто,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Сколько радости сокрыто,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Во Христе кому открыто,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Так любит только Он!</w:t>
      </w:r>
    </w:p>
    <w:p w14:paraId="6D36793B" w14:textId="77777777" w:rsidR="00E6313F" w:rsidRPr="00E6313F" w:rsidRDefault="00E6313F" w:rsidP="00E631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6313F">
        <w:rPr>
          <w:rStyle w:val="Strong"/>
          <w:rFonts w:asciiTheme="majorHAnsi" w:hAnsiTheme="majorHAnsi" w:cstheme="majorHAnsi"/>
          <w:sz w:val="48"/>
          <w:szCs w:val="48"/>
        </w:rPr>
        <w:t>Кто познать его желает,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Так любит только Он!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Мир и радость тот узнает,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Так любит только Он!</w:t>
      </w:r>
    </w:p>
    <w:p w14:paraId="5DD5BAF4" w14:textId="77777777" w:rsidR="00E6313F" w:rsidRPr="00E6313F" w:rsidRDefault="00E6313F" w:rsidP="00E631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>Он врачует все страданья,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дарует оправданье,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Он нам жизнь и упованье,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Так любит только Он!</w:t>
      </w:r>
    </w:p>
    <w:p w14:paraId="6B71F97B" w14:textId="77777777" w:rsidR="00E6313F" w:rsidRPr="00E6313F" w:rsidRDefault="00E6313F" w:rsidP="00E631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6313F">
        <w:rPr>
          <w:rStyle w:val="Strong"/>
          <w:rFonts w:asciiTheme="majorHAnsi" w:hAnsiTheme="majorHAnsi" w:cstheme="majorHAnsi"/>
          <w:sz w:val="48"/>
          <w:szCs w:val="48"/>
        </w:rPr>
        <w:t>Всех к Себе Он призывает,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Так любит только Он!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В Своё царство принимает,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sz w:val="48"/>
          <w:szCs w:val="48"/>
        </w:rPr>
        <w:t>Так любит только Он!</w:t>
      </w:r>
    </w:p>
    <w:p w14:paraId="0E7CD188" w14:textId="77777777" w:rsidR="00E6313F" w:rsidRPr="00E6313F" w:rsidRDefault="00E6313F" w:rsidP="00E631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Всё блаженство обещая,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заботой окружая,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Он ведёт нас в двери рая,</w:t>
      </w:r>
      <w:r w:rsidRPr="00E6313F">
        <w:rPr>
          <w:rFonts w:asciiTheme="majorHAnsi" w:hAnsiTheme="majorHAnsi" w:cstheme="majorHAnsi"/>
          <w:sz w:val="48"/>
          <w:szCs w:val="48"/>
        </w:rPr>
        <w:br/>
      </w: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Так любит только Он!</w:t>
      </w:r>
    </w:p>
    <w:p w14:paraId="0171AC2C" w14:textId="0C13E5CD" w:rsidR="00EE3B99" w:rsidRPr="00E6313F" w:rsidRDefault="00E6313F" w:rsidP="00E631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631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Так любит только Он!</w:t>
      </w:r>
    </w:p>
    <w:sectPr w:rsidR="00EE3B99" w:rsidRPr="00E631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9360191">
    <w:abstractNumId w:val="8"/>
  </w:num>
  <w:num w:numId="2" w16cid:durableId="1762527273">
    <w:abstractNumId w:val="6"/>
  </w:num>
  <w:num w:numId="3" w16cid:durableId="92214455">
    <w:abstractNumId w:val="5"/>
  </w:num>
  <w:num w:numId="4" w16cid:durableId="573319665">
    <w:abstractNumId w:val="4"/>
  </w:num>
  <w:num w:numId="5" w16cid:durableId="2061322462">
    <w:abstractNumId w:val="7"/>
  </w:num>
  <w:num w:numId="6" w16cid:durableId="241451111">
    <w:abstractNumId w:val="3"/>
  </w:num>
  <w:num w:numId="7" w16cid:durableId="1885366023">
    <w:abstractNumId w:val="2"/>
  </w:num>
  <w:num w:numId="8" w16cid:durableId="2047371506">
    <w:abstractNumId w:val="1"/>
  </w:num>
  <w:num w:numId="9" w16cid:durableId="211270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6313F"/>
    <w:rsid w:val="00EE3B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5A62F57-08EB-41D4-8335-E7D4CFFA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6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2024-02-29T03:17:00Z</dcterms:modified>
  <cp:category/>
</cp:coreProperties>
</file>