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A109" w14:textId="77777777" w:rsidR="00E30DBA" w:rsidRPr="00E30DBA" w:rsidRDefault="00E30DBA" w:rsidP="00E30DB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30DBA">
        <w:rPr>
          <w:rStyle w:val="Strong"/>
          <w:rFonts w:asciiTheme="majorHAnsi" w:hAnsiTheme="majorHAnsi" w:cstheme="majorHAnsi"/>
          <w:sz w:val="44"/>
          <w:szCs w:val="44"/>
        </w:rPr>
        <w:t>Льются слёзы печали на иссохшую землю,</w:t>
      </w:r>
      <w:r w:rsidRPr="00E30D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30DBA">
        <w:rPr>
          <w:rStyle w:val="Strong"/>
          <w:rFonts w:asciiTheme="majorHAnsi" w:hAnsiTheme="majorHAnsi" w:cstheme="majorHAnsi"/>
          <w:sz w:val="44"/>
          <w:szCs w:val="44"/>
        </w:rPr>
        <w:t>И несутся молитвы высоко в небеса.</w:t>
      </w:r>
      <w:r w:rsidRPr="00E30D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30DBA">
        <w:rPr>
          <w:rStyle w:val="Strong"/>
          <w:rFonts w:asciiTheme="majorHAnsi" w:hAnsiTheme="majorHAnsi" w:cstheme="majorHAnsi"/>
          <w:sz w:val="44"/>
          <w:szCs w:val="44"/>
        </w:rPr>
        <w:t>Благодати потоки Бог дарит неизменно,</w:t>
      </w:r>
      <w:r w:rsidRPr="00E30D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30DBA">
        <w:rPr>
          <w:rStyle w:val="Strong"/>
          <w:rFonts w:asciiTheme="majorHAnsi" w:hAnsiTheme="majorHAnsi" w:cstheme="majorHAnsi"/>
          <w:sz w:val="44"/>
          <w:szCs w:val="44"/>
        </w:rPr>
        <w:t>И очищены ею всех спасённых сердца.</w:t>
      </w:r>
    </w:p>
    <w:p w14:paraId="36A6B894" w14:textId="77777777" w:rsidR="00E30DBA" w:rsidRPr="00E30DBA" w:rsidRDefault="00E30DBA" w:rsidP="00E30DB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30DB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E30D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30DB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Благодать Иисуса Это - чаша спасенья,</w:t>
      </w:r>
      <w:r w:rsidRPr="00E30D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30DBA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Это - радость прощенья, Это вечности свет. </w:t>
      </w:r>
      <w:r w:rsidRPr="00E30D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30DB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Благодать Иисуса В рай открыла нам двери;</w:t>
      </w:r>
      <w:r w:rsidRPr="00E30D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30DB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Без Его благодати Мы погибли б навек.</w:t>
      </w:r>
      <w:r w:rsidRPr="00E30DBA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3503C53B" w14:textId="77777777" w:rsidR="00E30DBA" w:rsidRPr="00E30DBA" w:rsidRDefault="00E30DBA" w:rsidP="00E30DB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30DBA">
        <w:rPr>
          <w:rStyle w:val="Strong"/>
          <w:rFonts w:asciiTheme="majorHAnsi" w:hAnsiTheme="majorHAnsi" w:cstheme="majorHAnsi"/>
          <w:sz w:val="44"/>
          <w:szCs w:val="44"/>
        </w:rPr>
        <w:t>Не своими делами, Не своею заслугой,</w:t>
      </w:r>
      <w:r w:rsidRPr="00E30D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30DBA">
        <w:rPr>
          <w:rStyle w:val="Strong"/>
          <w:rFonts w:asciiTheme="majorHAnsi" w:hAnsiTheme="majorHAnsi" w:cstheme="majorHAnsi"/>
          <w:sz w:val="44"/>
          <w:szCs w:val="44"/>
        </w:rPr>
        <w:t xml:space="preserve">Благодатью Христовой Мы навек спасены. </w:t>
      </w:r>
      <w:r w:rsidRPr="00E30D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30DBA">
        <w:rPr>
          <w:rStyle w:val="Strong"/>
          <w:rFonts w:asciiTheme="majorHAnsi" w:hAnsiTheme="majorHAnsi" w:cstheme="majorHAnsi"/>
          <w:sz w:val="44"/>
          <w:szCs w:val="44"/>
        </w:rPr>
        <w:t>Небеса Он оставил, Чтобы стать нашим Другом,</w:t>
      </w:r>
      <w:r w:rsidRPr="00E30D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30DBA">
        <w:rPr>
          <w:rStyle w:val="Strong"/>
          <w:rFonts w:asciiTheme="majorHAnsi" w:hAnsiTheme="majorHAnsi" w:cstheme="majorHAnsi"/>
          <w:sz w:val="44"/>
          <w:szCs w:val="44"/>
        </w:rPr>
        <w:t>Чтоб поднять на Голгофу Бремя нашей вины.</w:t>
      </w:r>
    </w:p>
    <w:p w14:paraId="6CB23C80" w14:textId="77777777" w:rsidR="00E30DBA" w:rsidRPr="00E30DBA" w:rsidRDefault="00E30DBA" w:rsidP="00E30DB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30DBA">
        <w:rPr>
          <w:rStyle w:val="Strong"/>
          <w:rFonts w:asciiTheme="majorHAnsi" w:hAnsiTheme="majorHAnsi" w:cstheme="majorHAnsi"/>
          <w:sz w:val="44"/>
          <w:szCs w:val="44"/>
        </w:rPr>
        <w:t>Я в восторге сердечном Пред Христом преклоняюсь.</w:t>
      </w:r>
      <w:r w:rsidRPr="00E30D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30DBA">
        <w:rPr>
          <w:rStyle w:val="Strong"/>
          <w:rFonts w:asciiTheme="majorHAnsi" w:hAnsiTheme="majorHAnsi" w:cstheme="majorHAnsi"/>
          <w:sz w:val="44"/>
          <w:szCs w:val="44"/>
        </w:rPr>
        <w:t xml:space="preserve">Он вручил мне с любовью Драгоценнейший дар. </w:t>
      </w:r>
      <w:r w:rsidRPr="00E30D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30DBA">
        <w:rPr>
          <w:rStyle w:val="Strong"/>
          <w:rFonts w:asciiTheme="majorHAnsi" w:hAnsiTheme="majorHAnsi" w:cstheme="majorHAnsi"/>
          <w:sz w:val="44"/>
          <w:szCs w:val="44"/>
        </w:rPr>
        <w:t>Благодатью Христовой От греха я спасаюсь,</w:t>
      </w:r>
      <w:r w:rsidRPr="00E30D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30DBA">
        <w:rPr>
          <w:rStyle w:val="Strong"/>
          <w:rFonts w:asciiTheme="majorHAnsi" w:hAnsiTheme="majorHAnsi" w:cstheme="majorHAnsi"/>
          <w:sz w:val="44"/>
          <w:szCs w:val="44"/>
        </w:rPr>
        <w:t>Его Царства святого Я наследником стал!</w:t>
      </w:r>
    </w:p>
    <w:p w14:paraId="170250D4" w14:textId="5890965E" w:rsidR="000A1A27" w:rsidRPr="00E30DBA" w:rsidRDefault="00E30DBA" w:rsidP="00E30DB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30DB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</w:t>
      </w:r>
      <w:r w:rsidRPr="00E30DBA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sectPr w:rsidR="000A1A27" w:rsidRPr="00E30D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7810968">
    <w:abstractNumId w:val="8"/>
  </w:num>
  <w:num w:numId="2" w16cid:durableId="2052999412">
    <w:abstractNumId w:val="6"/>
  </w:num>
  <w:num w:numId="3" w16cid:durableId="479465993">
    <w:abstractNumId w:val="5"/>
  </w:num>
  <w:num w:numId="4" w16cid:durableId="4719582">
    <w:abstractNumId w:val="4"/>
  </w:num>
  <w:num w:numId="5" w16cid:durableId="1651712162">
    <w:abstractNumId w:val="7"/>
  </w:num>
  <w:num w:numId="6" w16cid:durableId="1620910572">
    <w:abstractNumId w:val="3"/>
  </w:num>
  <w:num w:numId="7" w16cid:durableId="776363482">
    <w:abstractNumId w:val="2"/>
  </w:num>
  <w:num w:numId="8" w16cid:durableId="541748805">
    <w:abstractNumId w:val="1"/>
  </w:num>
  <w:num w:numId="9" w16cid:durableId="138459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1A27"/>
    <w:rsid w:val="0015074B"/>
    <w:rsid w:val="0029639D"/>
    <w:rsid w:val="00326F90"/>
    <w:rsid w:val="00AA1D8D"/>
    <w:rsid w:val="00B47730"/>
    <w:rsid w:val="00CB0664"/>
    <w:rsid w:val="00E30D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4B0C22B-CD9F-42D6-9B59-CE28E545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3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2024-02-29T03:13:00Z</dcterms:modified>
  <cp:category/>
</cp:coreProperties>
</file>