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EA49" w14:textId="77777777" w:rsidR="00EB26AB" w:rsidRPr="00EB26AB" w:rsidRDefault="00EB26AB" w:rsidP="00EB26A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EB26AB">
        <w:rPr>
          <w:rStyle w:val="Strong"/>
          <w:rFonts w:asciiTheme="majorHAnsi" w:hAnsiTheme="majorHAnsi" w:cstheme="majorHAnsi"/>
          <w:sz w:val="40"/>
          <w:szCs w:val="40"/>
        </w:rPr>
        <w:t>Куда пойду от Духа Твоего?</w:t>
      </w:r>
      <w:r w:rsidRPr="00EB26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B26AB">
        <w:rPr>
          <w:rStyle w:val="Strong"/>
          <w:rFonts w:asciiTheme="majorHAnsi" w:hAnsiTheme="majorHAnsi" w:cstheme="majorHAnsi"/>
          <w:sz w:val="40"/>
          <w:szCs w:val="40"/>
        </w:rPr>
        <w:t>Такое разве Господи возможно?</w:t>
      </w:r>
      <w:r w:rsidRPr="00EB26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B26AB">
        <w:rPr>
          <w:rStyle w:val="Strong"/>
          <w:rFonts w:asciiTheme="majorHAnsi" w:hAnsiTheme="majorHAnsi" w:cstheme="majorHAnsi"/>
          <w:sz w:val="40"/>
          <w:szCs w:val="40"/>
        </w:rPr>
        <w:t>Моё с Тобою слито естество,</w:t>
      </w:r>
      <w:r w:rsidRPr="00EB26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B26AB">
        <w:rPr>
          <w:rStyle w:val="Strong"/>
          <w:rFonts w:asciiTheme="majorHAnsi" w:hAnsiTheme="majorHAnsi" w:cstheme="majorHAnsi"/>
          <w:sz w:val="40"/>
          <w:szCs w:val="40"/>
        </w:rPr>
        <w:t>И наш союз святой и непреложный.</w:t>
      </w:r>
    </w:p>
    <w:p w14:paraId="7E89CD08" w14:textId="77777777" w:rsidR="00EB26AB" w:rsidRPr="00EB26AB" w:rsidRDefault="00EB26AB" w:rsidP="00EB26A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EB26AB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EB26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B26AB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Куда пойду, куда я убегу?</w:t>
      </w:r>
      <w:r w:rsidRPr="00EB26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B26AB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К чему пересекать меридианы?</w:t>
      </w:r>
      <w:r w:rsidRPr="00EB26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B26AB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Жить без Тебя Создатель не могу -</w:t>
      </w:r>
      <w:r w:rsidRPr="00EB26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B26AB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С Тобою, я по милости останусь.</w:t>
      </w:r>
    </w:p>
    <w:p w14:paraId="078B95EF" w14:textId="77777777" w:rsidR="00EB26AB" w:rsidRPr="00EB26AB" w:rsidRDefault="00EB26AB" w:rsidP="00EB26A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EB26AB">
        <w:rPr>
          <w:rStyle w:val="Strong"/>
          <w:rFonts w:asciiTheme="majorHAnsi" w:hAnsiTheme="majorHAnsi" w:cstheme="majorHAnsi"/>
          <w:sz w:val="40"/>
          <w:szCs w:val="40"/>
        </w:rPr>
        <w:t>Возьму ли крылья утренней зари</w:t>
      </w:r>
      <w:r w:rsidRPr="00EB26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B26AB">
        <w:rPr>
          <w:rStyle w:val="Strong"/>
          <w:rFonts w:asciiTheme="majorHAnsi" w:hAnsiTheme="majorHAnsi" w:cstheme="majorHAnsi"/>
          <w:sz w:val="40"/>
          <w:szCs w:val="40"/>
        </w:rPr>
        <w:t>И унесусь к окраине вселенной?</w:t>
      </w:r>
      <w:r w:rsidRPr="00EB26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B26AB">
        <w:rPr>
          <w:rStyle w:val="Strong"/>
          <w:rFonts w:asciiTheme="majorHAnsi" w:hAnsiTheme="majorHAnsi" w:cstheme="majorHAnsi"/>
          <w:sz w:val="40"/>
          <w:szCs w:val="40"/>
        </w:rPr>
        <w:t>Ты будешь там и дух мой ободришь,</w:t>
      </w:r>
      <w:r w:rsidRPr="00EB26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B26AB">
        <w:rPr>
          <w:rStyle w:val="Strong"/>
          <w:rFonts w:asciiTheme="majorHAnsi" w:hAnsiTheme="majorHAnsi" w:cstheme="majorHAnsi"/>
          <w:sz w:val="40"/>
          <w:szCs w:val="40"/>
        </w:rPr>
        <w:t>Присутствие Твоё там вне сомненья.</w:t>
      </w:r>
    </w:p>
    <w:p w14:paraId="2BCCF551" w14:textId="0D380F46" w:rsidR="00DB6AB3" w:rsidRPr="00EB26AB" w:rsidRDefault="00EB26AB" w:rsidP="00EB26A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EB26AB">
        <w:rPr>
          <w:rStyle w:val="Strong"/>
          <w:rFonts w:asciiTheme="majorHAnsi" w:hAnsiTheme="majorHAnsi" w:cstheme="majorHAnsi"/>
          <w:sz w:val="40"/>
          <w:szCs w:val="40"/>
        </w:rPr>
        <w:t>Сойду ли в преисподние места,</w:t>
      </w:r>
      <w:r w:rsidRPr="00EB26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B26AB">
        <w:rPr>
          <w:rStyle w:val="Strong"/>
          <w:rFonts w:asciiTheme="majorHAnsi" w:hAnsiTheme="majorHAnsi" w:cstheme="majorHAnsi"/>
          <w:sz w:val="40"/>
          <w:szCs w:val="40"/>
        </w:rPr>
        <w:t>Где ночь тоски без проблеска отрады.</w:t>
      </w:r>
      <w:r w:rsidRPr="00EB26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B26AB">
        <w:rPr>
          <w:rStyle w:val="Strong"/>
          <w:rFonts w:asciiTheme="majorHAnsi" w:hAnsiTheme="majorHAnsi" w:cstheme="majorHAnsi"/>
          <w:sz w:val="40"/>
          <w:szCs w:val="40"/>
        </w:rPr>
        <w:t>"Ты здесь, Господь?" произнесут уста,</w:t>
      </w:r>
      <w:r w:rsidRPr="00EB26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B26AB">
        <w:rPr>
          <w:rStyle w:val="Strong"/>
          <w:rFonts w:asciiTheme="majorHAnsi" w:hAnsiTheme="majorHAnsi" w:cstheme="majorHAnsi"/>
          <w:sz w:val="40"/>
          <w:szCs w:val="40"/>
        </w:rPr>
        <w:t>А слух уловит: "Я с тобою рядом..."</w:t>
      </w:r>
    </w:p>
    <w:sectPr w:rsidR="00DB6AB3" w:rsidRPr="00EB26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5018834">
    <w:abstractNumId w:val="8"/>
  </w:num>
  <w:num w:numId="2" w16cid:durableId="1469594552">
    <w:abstractNumId w:val="6"/>
  </w:num>
  <w:num w:numId="3" w16cid:durableId="1730572569">
    <w:abstractNumId w:val="5"/>
  </w:num>
  <w:num w:numId="4" w16cid:durableId="480392903">
    <w:abstractNumId w:val="4"/>
  </w:num>
  <w:num w:numId="5" w16cid:durableId="1729912016">
    <w:abstractNumId w:val="7"/>
  </w:num>
  <w:num w:numId="6" w16cid:durableId="224530639">
    <w:abstractNumId w:val="3"/>
  </w:num>
  <w:num w:numId="7" w16cid:durableId="1639459411">
    <w:abstractNumId w:val="2"/>
  </w:num>
  <w:num w:numId="8" w16cid:durableId="1475369595">
    <w:abstractNumId w:val="1"/>
  </w:num>
  <w:num w:numId="9" w16cid:durableId="19316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B6AB3"/>
    <w:rsid w:val="00EB26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763C6CF-B9C2-4CF1-AB93-E5F256F9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2024-02-29T03:09:00Z</dcterms:modified>
  <cp:category/>
</cp:coreProperties>
</file>