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0BB8" w14:textId="77777777" w:rsidR="008A029F" w:rsidRPr="008A029F" w:rsidRDefault="008A029F" w:rsidP="008A029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029F">
        <w:rPr>
          <w:rStyle w:val="Strong"/>
          <w:rFonts w:asciiTheme="majorHAnsi" w:hAnsiTheme="majorHAnsi" w:cstheme="majorHAnsi"/>
          <w:sz w:val="36"/>
          <w:szCs w:val="36"/>
        </w:rPr>
        <w:t>Кто ты есть, человек, что ты мыслишь порой,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Что ты в сердце других осуждаешь?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Ты не вор, не злодей, ты с хорошей душой, -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Так всегда ты себя защищаешь.</w:t>
      </w:r>
    </w:p>
    <w:p w14:paraId="762A83CF" w14:textId="77777777" w:rsidR="008A029F" w:rsidRPr="008A029F" w:rsidRDefault="008A029F" w:rsidP="008A029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029F">
        <w:rPr>
          <w:rStyle w:val="Strong"/>
          <w:rFonts w:asciiTheme="majorHAnsi" w:hAnsiTheme="majorHAnsi" w:cstheme="majorHAnsi"/>
          <w:sz w:val="36"/>
          <w:szCs w:val="36"/>
        </w:rPr>
        <w:t>Ты живёшь на земле, как трава, как листок.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Ветер дунет, и ты улетаешь,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Если ты и пророк, если в мире высок,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Но от смерти лекарства не знаешь.</w:t>
      </w:r>
    </w:p>
    <w:p w14:paraId="580F80AD" w14:textId="77777777" w:rsidR="008A029F" w:rsidRPr="008A029F" w:rsidRDefault="008A029F" w:rsidP="008A029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029F">
        <w:rPr>
          <w:rStyle w:val="Strong"/>
          <w:rFonts w:asciiTheme="majorHAnsi" w:hAnsiTheme="majorHAnsi" w:cstheme="majorHAnsi"/>
          <w:sz w:val="36"/>
          <w:szCs w:val="36"/>
        </w:rPr>
        <w:t>Для кого ты живёшь, для чего ешь и пьёшь?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Перед кем своё сердце склоняешь?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Планы в жизни нужны, но разумны ль они,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Если ты святой правды не знаешь?</w:t>
      </w:r>
    </w:p>
    <w:p w14:paraId="65C85D03" w14:textId="77777777" w:rsidR="008A029F" w:rsidRPr="008A029F" w:rsidRDefault="008A029F" w:rsidP="008A029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029F">
        <w:rPr>
          <w:rStyle w:val="Strong"/>
          <w:rFonts w:asciiTheme="majorHAnsi" w:hAnsiTheme="majorHAnsi" w:cstheme="majorHAnsi"/>
          <w:sz w:val="36"/>
          <w:szCs w:val="36"/>
        </w:rPr>
        <w:t>Обратись ко Христу! Догорает твой век!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Скоро суд прогремит над землёю.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Вот Господь уж грядёт! Ты представь, человек,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Что случится в тот день над тобою!</w:t>
      </w:r>
    </w:p>
    <w:p w14:paraId="52A53912" w14:textId="77777777" w:rsidR="008A029F" w:rsidRPr="008A029F" w:rsidRDefault="008A029F" w:rsidP="008A029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029F">
        <w:rPr>
          <w:rStyle w:val="Strong"/>
          <w:rFonts w:asciiTheme="majorHAnsi" w:hAnsiTheme="majorHAnsi" w:cstheme="majorHAnsi"/>
          <w:sz w:val="36"/>
          <w:szCs w:val="36"/>
        </w:rPr>
        <w:t>Есть ещё благодать, не заставь Бога ждать;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Он стучится в сердце с любовью.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Сердце Богу отдай, чтоб спасенье принять,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Чтобы сжалился Он над тобою.</w:t>
      </w:r>
    </w:p>
    <w:p w14:paraId="269984E1" w14:textId="32323E16" w:rsidR="00A1616B" w:rsidRPr="008A029F" w:rsidRDefault="008A029F" w:rsidP="008A029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8A029F">
        <w:rPr>
          <w:rStyle w:val="Strong"/>
          <w:rFonts w:asciiTheme="majorHAnsi" w:hAnsiTheme="majorHAnsi" w:cstheme="majorHAnsi"/>
          <w:sz w:val="36"/>
          <w:szCs w:val="36"/>
        </w:rPr>
        <w:t>О, поверь! Жизнь ведь только в Иисусе Христе!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Он даёт даром всем искупленье.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Он за душу твою заплатил на кресте,</w:t>
      </w:r>
      <w:r w:rsidRPr="008A029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8A029F">
        <w:rPr>
          <w:rStyle w:val="Strong"/>
          <w:rFonts w:asciiTheme="majorHAnsi" w:hAnsiTheme="majorHAnsi" w:cstheme="majorHAnsi"/>
          <w:sz w:val="36"/>
          <w:szCs w:val="36"/>
        </w:rPr>
        <w:t>Чтобы всем, кто придёт дать спасенье!</w:t>
      </w:r>
    </w:p>
    <w:sectPr w:rsidR="00A1616B" w:rsidRPr="008A02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07291">
    <w:abstractNumId w:val="8"/>
  </w:num>
  <w:num w:numId="2" w16cid:durableId="392972935">
    <w:abstractNumId w:val="6"/>
  </w:num>
  <w:num w:numId="3" w16cid:durableId="1607424214">
    <w:abstractNumId w:val="5"/>
  </w:num>
  <w:num w:numId="4" w16cid:durableId="450709113">
    <w:abstractNumId w:val="4"/>
  </w:num>
  <w:num w:numId="5" w16cid:durableId="511576738">
    <w:abstractNumId w:val="7"/>
  </w:num>
  <w:num w:numId="6" w16cid:durableId="235090353">
    <w:abstractNumId w:val="3"/>
  </w:num>
  <w:num w:numId="7" w16cid:durableId="831987527">
    <w:abstractNumId w:val="2"/>
  </w:num>
  <w:num w:numId="8" w16cid:durableId="1557666397">
    <w:abstractNumId w:val="1"/>
  </w:num>
  <w:num w:numId="9" w16cid:durableId="20250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029F"/>
    <w:rsid w:val="00A161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DCB5621-A145-48BB-A8E6-EC0EA79C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A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2024-02-29T03:08:00Z</dcterms:modified>
  <cp:category/>
</cp:coreProperties>
</file>