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Calibri" w:hAnsi="Calibri"/>
          <w:b/>
          <w:color w:val="000000"/>
          <w:sz w:val="52"/>
        </w:rPr>
        <w:t>Кто подаcт утешение мне</w:t>
        <w:br/>
      </w:r>
      <w:r>
        <w:rPr>
          <w:rFonts w:ascii="Calibri" w:hAnsi="Calibri"/>
          <w:b/>
          <w:color w:val="000000"/>
          <w:sz w:val="52"/>
        </w:rPr>
        <w:t>И кто другом надёжным мне будет?</w:t>
        <w:br/>
      </w:r>
      <w:r>
        <w:rPr>
          <w:rFonts w:ascii="Calibri" w:hAnsi="Calibri"/>
          <w:b/>
          <w:color w:val="000000"/>
          <w:sz w:val="52"/>
        </w:rPr>
        <w:t>Поспешит кто на помощь в беде,</w:t>
        <w:br/>
      </w:r>
      <w:r>
        <w:rPr>
          <w:rFonts w:ascii="Calibri" w:hAnsi="Calibri"/>
          <w:b/>
          <w:color w:val="000000"/>
          <w:sz w:val="52"/>
        </w:rPr>
        <w:t>Всё поймёт, никогда не осудит?</w:t>
        <w:br/>
      </w:r>
    </w:p>
    <w:p>
      <w:r>
        <w:rPr>
          <w:rFonts w:ascii="Calibri" w:hAnsi="Calibri"/>
          <w:b/>
          <w:color w:val="9BBB59"/>
          <w:sz w:val="52"/>
        </w:rPr>
        <w:t>Припев:</w:t>
        <w:br/>
      </w:r>
      <w:r>
        <w:rPr>
          <w:rFonts w:ascii="Calibri" w:hAnsi="Calibri"/>
          <w:b/>
          <w:color w:val="00B0F0"/>
          <w:sz w:val="52"/>
        </w:rPr>
        <w:t>Бог мой, настоящий Он Друг!</w:t>
        <w:br/>
      </w:r>
      <w:r>
        <w:rPr>
          <w:rFonts w:ascii="Calibri" w:hAnsi="Calibri"/>
          <w:b/>
          <w:color w:val="00B0F0"/>
          <w:sz w:val="52"/>
        </w:rPr>
        <w:t>Бог мой, Он со мной и вокруг!</w:t>
        <w:br/>
      </w:r>
      <w:r>
        <w:rPr>
          <w:rFonts w:ascii="Calibri" w:hAnsi="Calibri"/>
          <w:b/>
          <w:color w:val="00B0F0"/>
          <w:sz w:val="52"/>
        </w:rPr>
        <w:t xml:space="preserve">Бог мой, живущий вовек!            </w:t>
        <w:br/>
      </w:r>
      <w:r>
        <w:rPr>
          <w:rFonts w:ascii="Calibri" w:hAnsi="Calibri"/>
          <w:b/>
          <w:color w:val="00B0F0"/>
          <w:sz w:val="52"/>
        </w:rPr>
        <w:t>Как счастлив с Тобой человек!</w:t>
        <w:br/>
      </w:r>
    </w:p>
    <w:p>
      <w:r>
        <w:rPr>
          <w:rFonts w:ascii="Calibri" w:hAnsi="Calibri"/>
          <w:b/>
          <w:color w:val="000000"/>
          <w:sz w:val="52"/>
        </w:rPr>
        <w:t>Есть друзья, но Он - Друг лучший всех!</w:t>
        <w:br/>
      </w:r>
      <w:r>
        <w:rPr>
          <w:rFonts w:ascii="Calibri" w:hAnsi="Calibri"/>
          <w:b/>
          <w:color w:val="000000"/>
          <w:sz w:val="52"/>
        </w:rPr>
        <w:t>Утешители есть, но Он лучший!</w:t>
        <w:br/>
      </w:r>
      <w:r>
        <w:rPr>
          <w:rFonts w:ascii="Calibri" w:hAnsi="Calibri"/>
          <w:b/>
          <w:color w:val="000000"/>
          <w:sz w:val="52"/>
        </w:rPr>
        <w:t>Если жажду – наполнит мой мех</w:t>
        <w:br/>
      </w:r>
      <w:r>
        <w:rPr>
          <w:rFonts w:ascii="Calibri" w:hAnsi="Calibri"/>
          <w:b/>
          <w:color w:val="000000"/>
          <w:sz w:val="52"/>
        </w:rPr>
        <w:t>И подаст каждый день хлеб насущный.</w:t>
        <w:br/>
      </w:r>
    </w:p>
    <w:p>
      <w:r>
        <w:rPr>
          <w:rFonts w:ascii="Calibri" w:hAnsi="Calibri"/>
          <w:b/>
          <w:color w:val="FF0000"/>
          <w:sz w:val="52"/>
        </w:rPr>
        <w:t xml:space="preserve">Припев </w:t>
        <w:br/>
      </w:r>
    </w:p>
    <w:p>
      <w:r>
        <w:rPr>
          <w:rFonts w:ascii="Calibri" w:hAnsi="Calibri"/>
          <w:b/>
          <w:color w:val="000000"/>
          <w:sz w:val="52"/>
        </w:rPr>
        <w:t>Я – творенье Твоё! Ты – Творец!</w:t>
        <w:br/>
      </w:r>
      <w:r>
        <w:rPr>
          <w:rFonts w:ascii="Calibri" w:hAnsi="Calibri"/>
          <w:b/>
          <w:color w:val="000000"/>
          <w:sz w:val="52"/>
        </w:rPr>
        <w:t>Всё Тобой существует и дышит!</w:t>
        <w:br/>
      </w:r>
      <w:r>
        <w:rPr>
          <w:rFonts w:ascii="Calibri" w:hAnsi="Calibri"/>
          <w:b/>
          <w:color w:val="000000"/>
          <w:sz w:val="52"/>
        </w:rPr>
        <w:t>Добрый Пастырь Своих Ты овец,</w:t>
        <w:br/>
      </w:r>
      <w:r>
        <w:rPr>
          <w:rFonts w:ascii="Calibri" w:hAnsi="Calibri"/>
          <w:b/>
          <w:color w:val="000000"/>
          <w:sz w:val="52"/>
        </w:rPr>
        <w:t>Не оставишь заблудших, отыщешь.</w:t>
        <w:br/>
      </w:r>
    </w:p>
    <w:p>
      <w:r>
        <w:rPr>
          <w:rFonts w:ascii="Calibri" w:hAnsi="Calibri"/>
          <w:b/>
          <w:color w:val="000000"/>
          <w:sz w:val="52"/>
        </w:rPr>
        <w:t>Всё Тобой существует и дышит!</w:t>
        <w:br/>
      </w:r>
      <w:r>
        <w:rPr>
          <w:rFonts w:ascii="Calibri" w:hAnsi="Calibri"/>
          <w:b/>
          <w:color w:val="000000"/>
          <w:sz w:val="52"/>
        </w:rPr>
        <w:t>Добрый Пастырь Своих Ты овец,</w:t>
        <w:br/>
      </w:r>
      <w:r>
        <w:rPr>
          <w:rFonts w:ascii="Calibri" w:hAnsi="Calibri"/>
          <w:b/>
          <w:color w:val="000000"/>
          <w:sz w:val="52"/>
        </w:rPr>
        <w:t>Не оставишь заблудших, отыщешь.</w:t>
        <w:br/>
      </w:r>
    </w:p>
    <w:p>
      <w:r>
        <w:rPr>
          <w:rFonts w:ascii="Calibri" w:hAnsi="Calibri"/>
          <w:b/>
          <w:color w:val="000000"/>
          <w:sz w:val="52"/>
        </w:rPr>
        <w:t>Добрый Пастырь Своих Ты овец,</w:t>
        <w:br/>
      </w:r>
      <w:r>
        <w:rPr>
          <w:rFonts w:ascii="Calibri" w:hAnsi="Calibri"/>
          <w:b/>
          <w:color w:val="000000"/>
          <w:sz w:val="52"/>
        </w:rPr>
        <w:t>Не оставишь заблудших, отыщешь.</w:t>
        <w:br/>
      </w:r>
    </w:p>
    <w:p>
      <w:r>
        <w:rPr>
          <w:rFonts w:ascii="Calibri" w:hAnsi="Calibri"/>
          <w:b/>
          <w:color w:val="000000"/>
          <w:sz w:val="52"/>
        </w:rPr>
        <w:t>Не оставишь заблудших, отыщешь.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