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B52F78" w14:textId="77777777" w:rsidR="00A22B74" w:rsidRPr="00A22B74" w:rsidRDefault="00A22B74" w:rsidP="00A22B74">
      <w:pPr>
        <w:pStyle w:val="NormalWeb"/>
        <w:rPr>
          <w:rFonts w:asciiTheme="majorHAnsi" w:hAnsiTheme="majorHAnsi" w:cstheme="majorHAnsi"/>
          <w:sz w:val="48"/>
          <w:szCs w:val="48"/>
          <w:lang w:val="ru-RU"/>
        </w:rPr>
      </w:pPr>
      <w:r w:rsidRPr="00A22B74">
        <w:rPr>
          <w:rStyle w:val="Strong"/>
          <w:rFonts w:asciiTheme="majorHAnsi" w:hAnsiTheme="majorHAnsi" w:cstheme="majorHAnsi"/>
          <w:sz w:val="48"/>
          <w:szCs w:val="48"/>
          <w:lang w:val="ru-RU"/>
        </w:rPr>
        <w:t>Кто в совершенстве может</w:t>
      </w:r>
      <w:r w:rsidRPr="00A22B74">
        <w:rPr>
          <w:rFonts w:asciiTheme="majorHAnsi" w:hAnsiTheme="majorHAnsi" w:cstheme="majorHAnsi"/>
          <w:b/>
          <w:bCs/>
          <w:sz w:val="48"/>
          <w:szCs w:val="48"/>
          <w:lang w:val="ru-RU"/>
        </w:rPr>
        <w:br/>
      </w:r>
      <w:r w:rsidRPr="00A22B74">
        <w:rPr>
          <w:rStyle w:val="Strong"/>
          <w:rFonts w:asciiTheme="majorHAnsi" w:hAnsiTheme="majorHAnsi" w:cstheme="majorHAnsi"/>
          <w:sz w:val="48"/>
          <w:szCs w:val="48"/>
          <w:lang w:val="ru-RU"/>
        </w:rPr>
        <w:t>Закон тяжёлый исполнить?</w:t>
      </w:r>
      <w:r w:rsidRPr="00A22B74">
        <w:rPr>
          <w:rFonts w:asciiTheme="majorHAnsi" w:hAnsiTheme="majorHAnsi" w:cstheme="majorHAnsi"/>
          <w:b/>
          <w:bCs/>
          <w:sz w:val="48"/>
          <w:szCs w:val="48"/>
          <w:lang w:val="ru-RU"/>
        </w:rPr>
        <w:br/>
      </w:r>
      <w:r w:rsidRPr="00A22B74">
        <w:rPr>
          <w:rStyle w:val="Strong"/>
          <w:rFonts w:asciiTheme="majorHAnsi" w:hAnsiTheme="majorHAnsi" w:cstheme="majorHAnsi"/>
          <w:sz w:val="48"/>
          <w:szCs w:val="48"/>
          <w:lang w:val="ru-RU"/>
        </w:rPr>
        <w:t>Невинная жертва может</w:t>
      </w:r>
      <w:r w:rsidRPr="00A22B74">
        <w:rPr>
          <w:rFonts w:asciiTheme="majorHAnsi" w:hAnsiTheme="majorHAnsi" w:cstheme="majorHAnsi"/>
          <w:b/>
          <w:bCs/>
          <w:sz w:val="48"/>
          <w:szCs w:val="48"/>
          <w:lang w:val="ru-RU"/>
        </w:rPr>
        <w:br/>
      </w:r>
      <w:r w:rsidRPr="00A22B74">
        <w:rPr>
          <w:rStyle w:val="Strong"/>
          <w:rFonts w:asciiTheme="majorHAnsi" w:hAnsiTheme="majorHAnsi" w:cstheme="majorHAnsi"/>
          <w:sz w:val="48"/>
          <w:szCs w:val="48"/>
          <w:lang w:val="ru-RU"/>
        </w:rPr>
        <w:t xml:space="preserve">Истине дать торжество! </w:t>
      </w:r>
    </w:p>
    <w:p w14:paraId="27EAC3A5" w14:textId="77777777" w:rsidR="00A22B74" w:rsidRPr="00A22B74" w:rsidRDefault="00A22B74" w:rsidP="00A22B74">
      <w:pPr>
        <w:pStyle w:val="NormalWeb"/>
        <w:rPr>
          <w:rFonts w:asciiTheme="majorHAnsi" w:hAnsiTheme="majorHAnsi" w:cstheme="majorHAnsi"/>
          <w:sz w:val="48"/>
          <w:szCs w:val="48"/>
          <w:lang w:val="ru-RU"/>
        </w:rPr>
      </w:pPr>
      <w:r w:rsidRPr="00A22B74">
        <w:rPr>
          <w:rStyle w:val="Strong"/>
          <w:rFonts w:asciiTheme="majorHAnsi" w:hAnsiTheme="majorHAnsi" w:cstheme="majorHAnsi"/>
          <w:sz w:val="48"/>
          <w:szCs w:val="48"/>
          <w:lang w:val="ru-RU"/>
        </w:rPr>
        <w:t>Один взвалить согласен, (Один Иисус)</w:t>
      </w:r>
      <w:r w:rsidRPr="00A22B74">
        <w:rPr>
          <w:rFonts w:asciiTheme="majorHAnsi" w:hAnsiTheme="majorHAnsi" w:cstheme="majorHAnsi"/>
          <w:b/>
          <w:bCs/>
          <w:sz w:val="48"/>
          <w:szCs w:val="48"/>
          <w:lang w:val="ru-RU"/>
        </w:rPr>
        <w:br/>
      </w:r>
      <w:r w:rsidRPr="00A22B74">
        <w:rPr>
          <w:rStyle w:val="Strong"/>
          <w:rFonts w:asciiTheme="majorHAnsi" w:hAnsiTheme="majorHAnsi" w:cstheme="majorHAnsi"/>
          <w:sz w:val="48"/>
          <w:szCs w:val="48"/>
          <w:lang w:val="ru-RU"/>
        </w:rPr>
        <w:t>Страдания мира на плечи, (Один Иисус)</w:t>
      </w:r>
      <w:r w:rsidRPr="00A22B74">
        <w:rPr>
          <w:rFonts w:asciiTheme="majorHAnsi" w:hAnsiTheme="majorHAnsi" w:cstheme="majorHAnsi"/>
          <w:b/>
          <w:bCs/>
          <w:sz w:val="48"/>
          <w:szCs w:val="48"/>
          <w:lang w:val="ru-RU"/>
        </w:rPr>
        <w:br/>
      </w:r>
      <w:r w:rsidRPr="00A22B74">
        <w:rPr>
          <w:rStyle w:val="Strong"/>
          <w:rFonts w:asciiTheme="majorHAnsi" w:hAnsiTheme="majorHAnsi" w:cstheme="majorHAnsi"/>
          <w:sz w:val="48"/>
          <w:szCs w:val="48"/>
          <w:lang w:val="ru-RU"/>
        </w:rPr>
        <w:t>Один говорит: «Вот иду Я!» (Один Иисус)</w:t>
      </w:r>
      <w:r w:rsidRPr="00A22B74">
        <w:rPr>
          <w:rFonts w:asciiTheme="majorHAnsi" w:hAnsiTheme="majorHAnsi" w:cstheme="majorHAnsi"/>
          <w:b/>
          <w:bCs/>
          <w:sz w:val="48"/>
          <w:szCs w:val="48"/>
          <w:lang w:val="ru-RU"/>
        </w:rPr>
        <w:br/>
      </w:r>
      <w:r w:rsidRPr="00A22B74">
        <w:rPr>
          <w:rStyle w:val="Strong"/>
          <w:rFonts w:asciiTheme="majorHAnsi" w:hAnsiTheme="majorHAnsi" w:cstheme="majorHAnsi"/>
          <w:sz w:val="48"/>
          <w:szCs w:val="48"/>
          <w:lang w:val="ru-RU"/>
        </w:rPr>
        <w:t xml:space="preserve">И подвигов равных нет! </w:t>
      </w:r>
    </w:p>
    <w:p w14:paraId="74605B7E" w14:textId="77777777" w:rsidR="00A22B74" w:rsidRPr="00A22B74" w:rsidRDefault="00A22B74" w:rsidP="00A22B74">
      <w:pPr>
        <w:pStyle w:val="NormalWeb"/>
        <w:rPr>
          <w:rFonts w:asciiTheme="majorHAnsi" w:hAnsiTheme="majorHAnsi" w:cstheme="majorHAnsi"/>
          <w:sz w:val="48"/>
          <w:szCs w:val="48"/>
          <w:lang w:val="ru-RU"/>
        </w:rPr>
      </w:pPr>
      <w:r w:rsidRPr="00A22B74">
        <w:rPr>
          <w:rStyle w:val="Strong"/>
          <w:rFonts w:asciiTheme="majorHAnsi" w:hAnsiTheme="majorHAnsi" w:cstheme="majorHAnsi"/>
          <w:sz w:val="48"/>
          <w:szCs w:val="48"/>
          <w:lang w:val="ru-RU"/>
        </w:rPr>
        <w:t>Один на вержение камня молит,</w:t>
      </w:r>
      <w:r w:rsidRPr="00A22B74">
        <w:rPr>
          <w:rFonts w:asciiTheme="majorHAnsi" w:hAnsiTheme="majorHAnsi" w:cstheme="majorHAnsi"/>
          <w:b/>
          <w:bCs/>
          <w:sz w:val="48"/>
          <w:szCs w:val="48"/>
          <w:lang w:val="ru-RU"/>
        </w:rPr>
        <w:br/>
      </w:r>
      <w:r w:rsidRPr="00A22B74">
        <w:rPr>
          <w:rStyle w:val="Strong"/>
          <w:rFonts w:asciiTheme="majorHAnsi" w:hAnsiTheme="majorHAnsi" w:cstheme="majorHAnsi"/>
          <w:sz w:val="48"/>
          <w:szCs w:val="48"/>
          <w:lang w:val="ru-RU"/>
        </w:rPr>
        <w:t>Кровавый пот...</w:t>
      </w:r>
    </w:p>
    <w:p w14:paraId="2FA2E6B6" w14:textId="77777777" w:rsidR="00A22B74" w:rsidRPr="00A22B74" w:rsidRDefault="00A22B74" w:rsidP="00A22B74">
      <w:pPr>
        <w:pStyle w:val="NormalWeb"/>
        <w:rPr>
          <w:rFonts w:asciiTheme="majorHAnsi" w:hAnsiTheme="majorHAnsi" w:cstheme="majorHAnsi"/>
          <w:sz w:val="48"/>
          <w:szCs w:val="48"/>
          <w:lang w:val="ru-RU"/>
        </w:rPr>
      </w:pPr>
      <w:r w:rsidRPr="00A22B74">
        <w:rPr>
          <w:rStyle w:val="Strong"/>
          <w:rFonts w:asciiTheme="majorHAnsi" w:hAnsiTheme="majorHAnsi" w:cstheme="majorHAnsi"/>
          <w:sz w:val="48"/>
          <w:szCs w:val="48"/>
          <w:lang w:val="ru-RU"/>
        </w:rPr>
        <w:t xml:space="preserve">Разум истерзан в сраженьи </w:t>
      </w:r>
      <w:r w:rsidRPr="00A22B74">
        <w:rPr>
          <w:rFonts w:asciiTheme="majorHAnsi" w:hAnsiTheme="majorHAnsi" w:cstheme="majorHAnsi"/>
          <w:b/>
          <w:bCs/>
          <w:sz w:val="48"/>
          <w:szCs w:val="48"/>
          <w:lang w:val="ru-RU"/>
        </w:rPr>
        <w:br/>
      </w:r>
      <w:r w:rsidRPr="00A22B74">
        <w:rPr>
          <w:rStyle w:val="Strong"/>
          <w:rFonts w:asciiTheme="majorHAnsi" w:hAnsiTheme="majorHAnsi" w:cstheme="majorHAnsi"/>
          <w:sz w:val="48"/>
          <w:szCs w:val="48"/>
          <w:lang w:val="ru-RU"/>
        </w:rPr>
        <w:t>Со тьмою невидимых сил…</w:t>
      </w:r>
    </w:p>
    <w:p w14:paraId="1779AA5D" w14:textId="77777777" w:rsidR="00A22B74" w:rsidRPr="00A22B74" w:rsidRDefault="00A22B74" w:rsidP="00A22B74">
      <w:pPr>
        <w:pStyle w:val="NormalWeb"/>
        <w:rPr>
          <w:rFonts w:asciiTheme="majorHAnsi" w:hAnsiTheme="majorHAnsi" w:cstheme="majorHAnsi"/>
          <w:sz w:val="48"/>
          <w:szCs w:val="48"/>
          <w:lang w:val="ru-RU"/>
        </w:rPr>
      </w:pPr>
      <w:r w:rsidRPr="00A22B74">
        <w:rPr>
          <w:rStyle w:val="Strong"/>
          <w:rFonts w:asciiTheme="majorHAnsi" w:hAnsiTheme="majorHAnsi" w:cstheme="majorHAnsi"/>
          <w:sz w:val="48"/>
          <w:szCs w:val="48"/>
          <w:lang w:val="ru-RU"/>
        </w:rPr>
        <w:t>Мера страданий ужасна:</w:t>
      </w:r>
      <w:r w:rsidRPr="00A22B74">
        <w:rPr>
          <w:rFonts w:asciiTheme="majorHAnsi" w:hAnsiTheme="majorHAnsi" w:cstheme="majorHAnsi"/>
          <w:b/>
          <w:bCs/>
          <w:sz w:val="48"/>
          <w:szCs w:val="48"/>
          <w:lang w:val="ru-RU"/>
        </w:rPr>
        <w:br/>
      </w:r>
      <w:r w:rsidRPr="00A22B74">
        <w:rPr>
          <w:rStyle w:val="Strong"/>
          <w:rFonts w:asciiTheme="majorHAnsi" w:hAnsiTheme="majorHAnsi" w:cstheme="majorHAnsi"/>
          <w:sz w:val="48"/>
          <w:szCs w:val="48"/>
          <w:lang w:val="ru-RU"/>
        </w:rPr>
        <w:t>«Отче, зачем Ты оставил?!»</w:t>
      </w:r>
      <w:r w:rsidRPr="00A22B74">
        <w:rPr>
          <w:rFonts w:asciiTheme="majorHAnsi" w:hAnsiTheme="majorHAnsi" w:cstheme="majorHAnsi"/>
          <w:b/>
          <w:bCs/>
          <w:sz w:val="48"/>
          <w:szCs w:val="48"/>
          <w:lang w:val="ru-RU"/>
        </w:rPr>
        <w:br/>
      </w:r>
      <w:r w:rsidRPr="00A22B74">
        <w:rPr>
          <w:rStyle w:val="Strong"/>
          <w:rFonts w:asciiTheme="majorHAnsi" w:hAnsiTheme="majorHAnsi" w:cstheme="majorHAnsi"/>
          <w:sz w:val="48"/>
          <w:szCs w:val="48"/>
          <w:lang w:val="ru-RU"/>
        </w:rPr>
        <w:t>В дикой пустыне молчанья</w:t>
      </w:r>
      <w:r w:rsidRPr="00A22B74">
        <w:rPr>
          <w:rFonts w:asciiTheme="majorHAnsi" w:hAnsiTheme="majorHAnsi" w:cstheme="majorHAnsi"/>
          <w:b/>
          <w:bCs/>
          <w:sz w:val="48"/>
          <w:szCs w:val="48"/>
          <w:lang w:val="ru-RU"/>
        </w:rPr>
        <w:br/>
      </w:r>
      <w:r w:rsidRPr="00A22B74">
        <w:rPr>
          <w:rStyle w:val="Strong"/>
          <w:rFonts w:asciiTheme="majorHAnsi" w:hAnsiTheme="majorHAnsi" w:cstheme="majorHAnsi"/>
          <w:sz w:val="48"/>
          <w:szCs w:val="48"/>
          <w:lang w:val="ru-RU"/>
        </w:rPr>
        <w:t>Эхо вторит Ему…</w:t>
      </w:r>
    </w:p>
    <w:p w14:paraId="318967E2" w14:textId="77777777" w:rsidR="00A22B74" w:rsidRPr="00A22B74" w:rsidRDefault="00A22B74" w:rsidP="00A22B74">
      <w:pPr>
        <w:pStyle w:val="NormalWeb"/>
        <w:rPr>
          <w:rFonts w:asciiTheme="majorHAnsi" w:hAnsiTheme="majorHAnsi" w:cstheme="majorHAnsi"/>
          <w:sz w:val="48"/>
          <w:szCs w:val="48"/>
          <w:lang w:val="ru-RU"/>
        </w:rPr>
      </w:pPr>
      <w:r w:rsidRPr="00A22B74">
        <w:rPr>
          <w:rStyle w:val="Strong"/>
          <w:rFonts w:asciiTheme="majorHAnsi" w:hAnsiTheme="majorHAnsi" w:cstheme="majorHAnsi"/>
          <w:sz w:val="48"/>
          <w:szCs w:val="48"/>
          <w:lang w:val="ru-RU"/>
        </w:rPr>
        <w:t>Вершина одна на свете,</w:t>
      </w:r>
      <w:r w:rsidRPr="00A22B74">
        <w:rPr>
          <w:rFonts w:asciiTheme="majorHAnsi" w:hAnsiTheme="majorHAnsi" w:cstheme="majorHAnsi"/>
          <w:b/>
          <w:bCs/>
          <w:sz w:val="48"/>
          <w:szCs w:val="48"/>
          <w:lang w:val="ru-RU"/>
        </w:rPr>
        <w:br/>
      </w:r>
      <w:r w:rsidRPr="00A22B74">
        <w:rPr>
          <w:rStyle w:val="Strong"/>
          <w:rFonts w:asciiTheme="majorHAnsi" w:hAnsiTheme="majorHAnsi" w:cstheme="majorHAnsi"/>
          <w:sz w:val="48"/>
          <w:szCs w:val="48"/>
          <w:lang w:val="ru-RU"/>
        </w:rPr>
        <w:t>Голгофой она зовётся,</w:t>
      </w:r>
      <w:r w:rsidRPr="00A22B74">
        <w:rPr>
          <w:rFonts w:asciiTheme="majorHAnsi" w:hAnsiTheme="majorHAnsi" w:cstheme="majorHAnsi"/>
          <w:b/>
          <w:bCs/>
          <w:sz w:val="48"/>
          <w:szCs w:val="48"/>
          <w:lang w:val="ru-RU"/>
        </w:rPr>
        <w:br/>
      </w:r>
      <w:r w:rsidRPr="00A22B74">
        <w:rPr>
          <w:rStyle w:val="Strong"/>
          <w:rFonts w:asciiTheme="majorHAnsi" w:hAnsiTheme="majorHAnsi" w:cstheme="majorHAnsi"/>
          <w:sz w:val="48"/>
          <w:szCs w:val="48"/>
          <w:lang w:val="ru-RU"/>
        </w:rPr>
        <w:lastRenderedPageBreak/>
        <w:t>Один на кресте распятый</w:t>
      </w:r>
      <w:r w:rsidRPr="00A22B74">
        <w:rPr>
          <w:rFonts w:asciiTheme="majorHAnsi" w:hAnsiTheme="majorHAnsi" w:cstheme="majorHAnsi"/>
          <w:b/>
          <w:bCs/>
          <w:sz w:val="48"/>
          <w:szCs w:val="48"/>
          <w:lang w:val="ru-RU"/>
        </w:rPr>
        <w:br/>
      </w:r>
      <w:r w:rsidRPr="00A22B74">
        <w:rPr>
          <w:rStyle w:val="Strong"/>
          <w:rFonts w:asciiTheme="majorHAnsi" w:hAnsiTheme="majorHAnsi" w:cstheme="majorHAnsi"/>
          <w:sz w:val="48"/>
          <w:szCs w:val="48"/>
          <w:lang w:val="ru-RU"/>
        </w:rPr>
        <w:t>Невинною жертвой – Христос!</w:t>
      </w:r>
    </w:p>
    <w:p w14:paraId="7F63287B" w14:textId="77777777" w:rsidR="00A22B74" w:rsidRPr="00A22B74" w:rsidRDefault="00A22B74" w:rsidP="00A22B74">
      <w:pPr>
        <w:pStyle w:val="NormalWeb"/>
        <w:rPr>
          <w:rFonts w:asciiTheme="majorHAnsi" w:hAnsiTheme="majorHAnsi" w:cstheme="majorHAnsi"/>
          <w:sz w:val="48"/>
          <w:szCs w:val="48"/>
          <w:lang w:val="ru-RU"/>
        </w:rPr>
      </w:pPr>
      <w:r w:rsidRPr="00A22B74">
        <w:rPr>
          <w:rStyle w:val="Strong"/>
          <w:rFonts w:asciiTheme="majorHAnsi" w:hAnsiTheme="majorHAnsi" w:cstheme="majorHAnsi"/>
          <w:sz w:val="48"/>
          <w:szCs w:val="48"/>
          <w:lang w:val="ru-RU"/>
        </w:rPr>
        <w:t>Один Иисус, Он первый</w:t>
      </w:r>
      <w:r w:rsidRPr="00A22B74">
        <w:rPr>
          <w:rFonts w:asciiTheme="majorHAnsi" w:hAnsiTheme="majorHAnsi" w:cstheme="majorHAnsi"/>
          <w:b/>
          <w:bCs/>
          <w:sz w:val="48"/>
          <w:szCs w:val="48"/>
          <w:lang w:val="ru-RU"/>
        </w:rPr>
        <w:br/>
      </w:r>
      <w:r w:rsidRPr="00A22B74">
        <w:rPr>
          <w:rStyle w:val="Strong"/>
          <w:rFonts w:asciiTheme="majorHAnsi" w:hAnsiTheme="majorHAnsi" w:cstheme="majorHAnsi"/>
          <w:sz w:val="48"/>
          <w:szCs w:val="48"/>
          <w:lang w:val="ru-RU"/>
        </w:rPr>
        <w:t>Восстал из объятий смерти</w:t>
      </w:r>
      <w:r w:rsidRPr="00A22B74">
        <w:rPr>
          <w:rFonts w:asciiTheme="majorHAnsi" w:hAnsiTheme="majorHAnsi" w:cstheme="majorHAnsi"/>
          <w:b/>
          <w:bCs/>
          <w:sz w:val="48"/>
          <w:szCs w:val="48"/>
          <w:lang w:val="ru-RU"/>
        </w:rPr>
        <w:br/>
      </w:r>
      <w:r w:rsidRPr="00A22B74">
        <w:rPr>
          <w:rStyle w:val="Strong"/>
          <w:rFonts w:asciiTheme="majorHAnsi" w:hAnsiTheme="majorHAnsi" w:cstheme="majorHAnsi"/>
          <w:sz w:val="48"/>
          <w:szCs w:val="48"/>
          <w:lang w:val="ru-RU"/>
        </w:rPr>
        <w:t>И путь единственный в небо,</w:t>
      </w:r>
      <w:r w:rsidRPr="00A22B74">
        <w:rPr>
          <w:rFonts w:asciiTheme="majorHAnsi" w:hAnsiTheme="majorHAnsi" w:cstheme="majorHAnsi"/>
          <w:b/>
          <w:bCs/>
          <w:sz w:val="48"/>
          <w:szCs w:val="48"/>
          <w:lang w:val="ru-RU"/>
        </w:rPr>
        <w:br/>
      </w:r>
      <w:r w:rsidRPr="00A22B74">
        <w:rPr>
          <w:rStyle w:val="Strong"/>
          <w:rFonts w:asciiTheme="majorHAnsi" w:hAnsiTheme="majorHAnsi" w:cstheme="majorHAnsi"/>
          <w:sz w:val="48"/>
          <w:szCs w:val="48"/>
          <w:lang w:val="ru-RU"/>
        </w:rPr>
        <w:t>Открытый крестом Его!</w:t>
      </w:r>
    </w:p>
    <w:p w14:paraId="1A14FFA8" w14:textId="77777777" w:rsidR="00A22B74" w:rsidRPr="00A22B74" w:rsidRDefault="00A22B74" w:rsidP="00A22B74">
      <w:pPr>
        <w:pStyle w:val="NormalWeb"/>
        <w:rPr>
          <w:rFonts w:asciiTheme="majorHAnsi" w:hAnsiTheme="majorHAnsi" w:cstheme="majorHAnsi"/>
          <w:sz w:val="48"/>
          <w:szCs w:val="48"/>
          <w:lang w:val="ru-RU"/>
        </w:rPr>
      </w:pPr>
      <w:r w:rsidRPr="00A22B74">
        <w:rPr>
          <w:rStyle w:val="Strong"/>
          <w:rFonts w:asciiTheme="majorHAnsi" w:hAnsiTheme="majorHAnsi" w:cstheme="majorHAnsi"/>
          <w:sz w:val="48"/>
          <w:szCs w:val="48"/>
          <w:lang w:val="ru-RU"/>
        </w:rPr>
        <w:t>Один Иисус, Один!</w:t>
      </w:r>
      <w:r w:rsidRPr="00A22B74">
        <w:rPr>
          <w:rFonts w:asciiTheme="majorHAnsi" w:hAnsiTheme="majorHAnsi" w:cstheme="majorHAnsi"/>
          <w:b/>
          <w:bCs/>
          <w:sz w:val="48"/>
          <w:szCs w:val="48"/>
          <w:lang w:val="ru-RU"/>
        </w:rPr>
        <w:br/>
      </w:r>
      <w:r w:rsidRPr="00A22B74">
        <w:rPr>
          <w:rStyle w:val="Strong"/>
          <w:rFonts w:asciiTheme="majorHAnsi" w:hAnsiTheme="majorHAnsi" w:cstheme="majorHAnsi"/>
          <w:sz w:val="48"/>
          <w:szCs w:val="48"/>
          <w:lang w:val="ru-RU"/>
        </w:rPr>
        <w:t>Отец с Сыном Един!</w:t>
      </w:r>
      <w:r w:rsidRPr="00A22B74">
        <w:rPr>
          <w:rFonts w:asciiTheme="majorHAnsi" w:hAnsiTheme="majorHAnsi" w:cstheme="majorHAnsi"/>
          <w:b/>
          <w:bCs/>
          <w:sz w:val="48"/>
          <w:szCs w:val="48"/>
          <w:lang w:val="ru-RU"/>
        </w:rPr>
        <w:br/>
      </w:r>
      <w:r w:rsidRPr="00A22B74">
        <w:rPr>
          <w:rStyle w:val="Strong"/>
          <w:rFonts w:asciiTheme="majorHAnsi" w:hAnsiTheme="majorHAnsi" w:cstheme="majorHAnsi"/>
          <w:sz w:val="48"/>
          <w:szCs w:val="48"/>
          <w:lang w:val="ru-RU"/>
        </w:rPr>
        <w:t>Чаша жизни одна,</w:t>
      </w:r>
      <w:r w:rsidRPr="00A22B74">
        <w:rPr>
          <w:rFonts w:asciiTheme="majorHAnsi" w:hAnsiTheme="majorHAnsi" w:cstheme="majorHAnsi"/>
          <w:b/>
          <w:bCs/>
          <w:sz w:val="48"/>
          <w:szCs w:val="48"/>
          <w:lang w:val="ru-RU"/>
        </w:rPr>
        <w:br/>
      </w:r>
      <w:r w:rsidRPr="00A22B74">
        <w:rPr>
          <w:rStyle w:val="Strong"/>
          <w:rFonts w:asciiTheme="majorHAnsi" w:hAnsiTheme="majorHAnsi" w:cstheme="majorHAnsi"/>
          <w:sz w:val="48"/>
          <w:szCs w:val="48"/>
          <w:lang w:val="ru-RU"/>
        </w:rPr>
        <w:t>Христовой любви полна,</w:t>
      </w:r>
      <w:r w:rsidRPr="00A22B74">
        <w:rPr>
          <w:rFonts w:asciiTheme="majorHAnsi" w:hAnsiTheme="majorHAnsi" w:cstheme="majorHAnsi"/>
          <w:b/>
          <w:bCs/>
          <w:sz w:val="48"/>
          <w:szCs w:val="48"/>
          <w:lang w:val="ru-RU"/>
        </w:rPr>
        <w:br/>
      </w:r>
      <w:r w:rsidRPr="00A22B74">
        <w:rPr>
          <w:rStyle w:val="Strong"/>
          <w:rFonts w:asciiTheme="majorHAnsi" w:hAnsiTheme="majorHAnsi" w:cstheme="majorHAnsi"/>
          <w:sz w:val="48"/>
          <w:szCs w:val="48"/>
          <w:lang w:val="ru-RU"/>
        </w:rPr>
        <w:t>Ты выпей её до дна!</w:t>
      </w:r>
    </w:p>
    <w:p w14:paraId="47B5C710" w14:textId="3BC4CD87" w:rsidR="008F333C" w:rsidRPr="00A22B74" w:rsidRDefault="00A22B74" w:rsidP="00A22B74">
      <w:pPr>
        <w:pStyle w:val="NormalWeb"/>
        <w:rPr>
          <w:rFonts w:asciiTheme="majorHAnsi" w:hAnsiTheme="majorHAnsi" w:cstheme="majorHAnsi"/>
          <w:sz w:val="48"/>
          <w:szCs w:val="48"/>
        </w:rPr>
      </w:pPr>
      <w:r w:rsidRPr="00A22B74">
        <w:rPr>
          <w:rStyle w:val="Strong"/>
          <w:rFonts w:asciiTheme="majorHAnsi" w:hAnsiTheme="majorHAnsi" w:cstheme="majorHAnsi"/>
          <w:sz w:val="48"/>
          <w:szCs w:val="48"/>
          <w:lang w:val="ru-RU"/>
        </w:rPr>
        <w:t>Один Иисус, Он первый</w:t>
      </w:r>
      <w:r w:rsidRPr="00A22B74">
        <w:rPr>
          <w:rFonts w:asciiTheme="majorHAnsi" w:hAnsiTheme="majorHAnsi" w:cstheme="majorHAnsi"/>
          <w:b/>
          <w:bCs/>
          <w:sz w:val="48"/>
          <w:szCs w:val="48"/>
          <w:lang w:val="ru-RU"/>
        </w:rPr>
        <w:br/>
      </w:r>
      <w:r w:rsidRPr="00A22B74">
        <w:rPr>
          <w:rStyle w:val="Strong"/>
          <w:rFonts w:asciiTheme="majorHAnsi" w:hAnsiTheme="majorHAnsi" w:cstheme="majorHAnsi"/>
          <w:sz w:val="48"/>
          <w:szCs w:val="48"/>
          <w:lang w:val="ru-RU"/>
        </w:rPr>
        <w:t>Восстал из объятий смерти</w:t>
      </w:r>
      <w:r w:rsidRPr="00A22B74">
        <w:rPr>
          <w:rFonts w:asciiTheme="majorHAnsi" w:hAnsiTheme="majorHAnsi" w:cstheme="majorHAnsi"/>
          <w:b/>
          <w:bCs/>
          <w:sz w:val="48"/>
          <w:szCs w:val="48"/>
          <w:lang w:val="ru-RU"/>
        </w:rPr>
        <w:br/>
      </w:r>
      <w:r w:rsidRPr="00A22B74">
        <w:rPr>
          <w:rStyle w:val="Strong"/>
          <w:rFonts w:asciiTheme="majorHAnsi" w:hAnsiTheme="majorHAnsi" w:cstheme="majorHAnsi"/>
          <w:sz w:val="48"/>
          <w:szCs w:val="48"/>
          <w:lang w:val="ru-RU"/>
        </w:rPr>
        <w:t>И путь единственный в небо,</w:t>
      </w:r>
      <w:r w:rsidRPr="00A22B74">
        <w:rPr>
          <w:rFonts w:asciiTheme="majorHAnsi" w:hAnsiTheme="majorHAnsi" w:cstheme="majorHAnsi"/>
          <w:b/>
          <w:bCs/>
          <w:sz w:val="48"/>
          <w:szCs w:val="48"/>
          <w:lang w:val="ru-RU"/>
        </w:rPr>
        <w:br/>
      </w:r>
      <w:r w:rsidRPr="00A22B74">
        <w:rPr>
          <w:rStyle w:val="Strong"/>
          <w:rFonts w:asciiTheme="majorHAnsi" w:hAnsiTheme="majorHAnsi" w:cstheme="majorHAnsi"/>
          <w:sz w:val="48"/>
          <w:szCs w:val="48"/>
          <w:lang w:val="ru-RU"/>
        </w:rPr>
        <w:t>Открытый крестом Его!</w:t>
      </w:r>
      <w:r w:rsidRPr="00A22B74">
        <w:rPr>
          <w:rFonts w:asciiTheme="majorHAnsi" w:hAnsiTheme="majorHAnsi" w:cstheme="majorHAnsi"/>
          <w:b/>
          <w:bCs/>
          <w:sz w:val="48"/>
          <w:szCs w:val="48"/>
          <w:lang w:val="ru-RU"/>
        </w:rPr>
        <w:br/>
      </w:r>
      <w:proofErr w:type="spellStart"/>
      <w:r w:rsidRPr="00A22B74">
        <w:rPr>
          <w:rStyle w:val="Strong"/>
          <w:rFonts w:asciiTheme="majorHAnsi" w:hAnsiTheme="majorHAnsi" w:cstheme="majorHAnsi"/>
          <w:sz w:val="48"/>
          <w:szCs w:val="48"/>
        </w:rPr>
        <w:t>Открытый</w:t>
      </w:r>
      <w:proofErr w:type="spellEnd"/>
      <w:r w:rsidRPr="00A22B74">
        <w:rPr>
          <w:rStyle w:val="Strong"/>
          <w:rFonts w:asciiTheme="majorHAnsi" w:hAnsiTheme="majorHAnsi" w:cstheme="majorHAnsi"/>
          <w:sz w:val="48"/>
          <w:szCs w:val="48"/>
        </w:rPr>
        <w:t xml:space="preserve"> </w:t>
      </w:r>
      <w:proofErr w:type="spellStart"/>
      <w:r w:rsidRPr="00A22B74">
        <w:rPr>
          <w:rStyle w:val="Strong"/>
          <w:rFonts w:asciiTheme="majorHAnsi" w:hAnsiTheme="majorHAnsi" w:cstheme="majorHAnsi"/>
          <w:sz w:val="48"/>
          <w:szCs w:val="48"/>
        </w:rPr>
        <w:t>крестом</w:t>
      </w:r>
      <w:proofErr w:type="spellEnd"/>
      <w:r w:rsidRPr="00A22B74">
        <w:rPr>
          <w:rStyle w:val="Strong"/>
          <w:rFonts w:asciiTheme="majorHAnsi" w:hAnsiTheme="majorHAnsi" w:cstheme="majorHAnsi"/>
          <w:sz w:val="48"/>
          <w:szCs w:val="48"/>
        </w:rPr>
        <w:t xml:space="preserve"> </w:t>
      </w:r>
      <w:proofErr w:type="spellStart"/>
      <w:r w:rsidRPr="00A22B74">
        <w:rPr>
          <w:rStyle w:val="Strong"/>
          <w:rFonts w:asciiTheme="majorHAnsi" w:hAnsiTheme="majorHAnsi" w:cstheme="majorHAnsi"/>
          <w:sz w:val="48"/>
          <w:szCs w:val="48"/>
        </w:rPr>
        <w:t>Его</w:t>
      </w:r>
      <w:proofErr w:type="spellEnd"/>
      <w:r w:rsidRPr="00A22B74">
        <w:rPr>
          <w:rStyle w:val="Strong"/>
          <w:rFonts w:asciiTheme="majorHAnsi" w:hAnsiTheme="majorHAnsi" w:cstheme="majorHAnsi"/>
          <w:sz w:val="48"/>
          <w:szCs w:val="48"/>
        </w:rPr>
        <w:t>!</w:t>
      </w:r>
    </w:p>
    <w:sectPr w:rsidR="008F333C" w:rsidRPr="00A22B74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52914329">
    <w:abstractNumId w:val="8"/>
  </w:num>
  <w:num w:numId="2" w16cid:durableId="1823351427">
    <w:abstractNumId w:val="6"/>
  </w:num>
  <w:num w:numId="3" w16cid:durableId="1394112272">
    <w:abstractNumId w:val="5"/>
  </w:num>
  <w:num w:numId="4" w16cid:durableId="2118064979">
    <w:abstractNumId w:val="4"/>
  </w:num>
  <w:num w:numId="5" w16cid:durableId="1224944903">
    <w:abstractNumId w:val="7"/>
  </w:num>
  <w:num w:numId="6" w16cid:durableId="2050180482">
    <w:abstractNumId w:val="3"/>
  </w:num>
  <w:num w:numId="7" w16cid:durableId="88740535">
    <w:abstractNumId w:val="2"/>
  </w:num>
  <w:num w:numId="8" w16cid:durableId="1669405917">
    <w:abstractNumId w:val="1"/>
  </w:num>
  <w:num w:numId="9" w16cid:durableId="2455785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8F333C"/>
    <w:rsid w:val="00A22B74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61F7FAEB-FC24-49CC-84BB-C2F20BEDE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A22B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23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834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Michael Tevs</cp:lastModifiedBy>
  <cp:revision>2</cp:revision>
  <dcterms:created xsi:type="dcterms:W3CDTF">2013-12-23T23:15:00Z</dcterms:created>
  <dcterms:modified xsi:type="dcterms:W3CDTF">2024-02-29T03:04:00Z</dcterms:modified>
  <cp:category/>
</cp:coreProperties>
</file>