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80053" w14:textId="77777777" w:rsidR="00B24011" w:rsidRPr="00B24011" w:rsidRDefault="00B24011" w:rsidP="00B2401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24011">
        <w:rPr>
          <w:rStyle w:val="Strong"/>
          <w:rFonts w:asciiTheme="majorHAnsi" w:hAnsiTheme="majorHAnsi" w:cstheme="majorHAnsi"/>
          <w:sz w:val="44"/>
          <w:szCs w:val="44"/>
        </w:rPr>
        <w:t xml:space="preserve">Край чудесный нас ждёт там, на небе, </w:t>
      </w:r>
      <w:r w:rsidRPr="00B2401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24011">
        <w:rPr>
          <w:rStyle w:val="Strong"/>
          <w:rFonts w:asciiTheme="majorHAnsi" w:hAnsiTheme="majorHAnsi" w:cstheme="majorHAnsi"/>
          <w:sz w:val="44"/>
          <w:szCs w:val="44"/>
        </w:rPr>
        <w:t xml:space="preserve">где окончится труд и печаль! </w:t>
      </w:r>
      <w:r w:rsidRPr="00B2401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24011">
        <w:rPr>
          <w:rStyle w:val="Strong"/>
          <w:rFonts w:asciiTheme="majorHAnsi" w:hAnsiTheme="majorHAnsi" w:cstheme="majorHAnsi"/>
          <w:sz w:val="44"/>
          <w:szCs w:val="44"/>
        </w:rPr>
        <w:t xml:space="preserve">От скорбей я стремлюсь к той отчизне, </w:t>
      </w:r>
      <w:r w:rsidRPr="00B2401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24011">
        <w:rPr>
          <w:rStyle w:val="Strong"/>
          <w:rFonts w:asciiTheme="majorHAnsi" w:hAnsiTheme="majorHAnsi" w:cstheme="majorHAnsi"/>
          <w:sz w:val="44"/>
          <w:szCs w:val="44"/>
        </w:rPr>
        <w:t>где есть вечная радость и мир!</w:t>
      </w:r>
    </w:p>
    <w:p w14:paraId="6761493D" w14:textId="77777777" w:rsidR="00B24011" w:rsidRPr="00B24011" w:rsidRDefault="00B24011" w:rsidP="00B2401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2401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B2401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24011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Край чудесный! Край чудесный! </w:t>
      </w:r>
      <w:r w:rsidRPr="00B2401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24011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Сердце радостно рвётся к тебе! </w:t>
      </w:r>
      <w:r w:rsidRPr="00B2401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24011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Край чудесный! Край чудесный! </w:t>
      </w:r>
      <w:r w:rsidRPr="00B2401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2401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Там ведь ждёт нас Спаситель к Себе!</w:t>
      </w:r>
      <w:r w:rsidRPr="00B24011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1A43A83E" w14:textId="77777777" w:rsidR="00B24011" w:rsidRPr="00B24011" w:rsidRDefault="00B24011" w:rsidP="00B2401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24011">
        <w:rPr>
          <w:rStyle w:val="Strong"/>
          <w:rFonts w:asciiTheme="majorHAnsi" w:hAnsiTheme="majorHAnsi" w:cstheme="majorHAnsi"/>
          <w:sz w:val="44"/>
          <w:szCs w:val="44"/>
        </w:rPr>
        <w:t xml:space="preserve">Край чудесный, где Ангелов пенье </w:t>
      </w:r>
      <w:r w:rsidRPr="00B2401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24011">
        <w:rPr>
          <w:rStyle w:val="Strong"/>
          <w:rFonts w:asciiTheme="majorHAnsi" w:hAnsiTheme="majorHAnsi" w:cstheme="majorHAnsi"/>
          <w:sz w:val="44"/>
          <w:szCs w:val="44"/>
        </w:rPr>
        <w:t xml:space="preserve">раздаётся, как шум многих вод, </w:t>
      </w:r>
      <w:r w:rsidRPr="00B2401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24011">
        <w:rPr>
          <w:rStyle w:val="Strong"/>
          <w:rFonts w:asciiTheme="majorHAnsi" w:hAnsiTheme="majorHAnsi" w:cstheme="majorHAnsi"/>
          <w:sz w:val="44"/>
          <w:szCs w:val="44"/>
        </w:rPr>
        <w:t>славу Агнцу возносят святые:</w:t>
      </w:r>
      <w:r w:rsidRPr="00B2401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24011">
        <w:rPr>
          <w:rStyle w:val="Strong"/>
          <w:rFonts w:asciiTheme="majorHAnsi" w:hAnsiTheme="majorHAnsi" w:cstheme="majorHAnsi"/>
          <w:sz w:val="44"/>
          <w:szCs w:val="44"/>
        </w:rPr>
        <w:t>«Аллилуйя!» - они все поют!</w:t>
      </w:r>
    </w:p>
    <w:p w14:paraId="309A0866" w14:textId="77777777" w:rsidR="00B24011" w:rsidRPr="00B24011" w:rsidRDefault="00B24011" w:rsidP="00B2401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24011">
        <w:rPr>
          <w:rStyle w:val="Strong"/>
          <w:rFonts w:asciiTheme="majorHAnsi" w:hAnsiTheme="majorHAnsi" w:cstheme="majorHAnsi"/>
          <w:sz w:val="44"/>
          <w:szCs w:val="44"/>
        </w:rPr>
        <w:t xml:space="preserve">Край чудесный, где в свете небесном </w:t>
      </w:r>
      <w:r w:rsidRPr="00B2401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24011">
        <w:rPr>
          <w:rStyle w:val="Strong"/>
          <w:rFonts w:asciiTheme="majorHAnsi" w:hAnsiTheme="majorHAnsi" w:cstheme="majorHAnsi"/>
          <w:sz w:val="44"/>
          <w:szCs w:val="44"/>
        </w:rPr>
        <w:t>будем видеть мы славу Творца,</w:t>
      </w:r>
      <w:r w:rsidRPr="00B2401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24011">
        <w:rPr>
          <w:rStyle w:val="Strong"/>
          <w:rFonts w:asciiTheme="majorHAnsi" w:hAnsiTheme="majorHAnsi" w:cstheme="majorHAnsi"/>
          <w:sz w:val="44"/>
          <w:szCs w:val="44"/>
        </w:rPr>
        <w:t xml:space="preserve">В тени пальм и в долинах чудесных: </w:t>
      </w:r>
      <w:r w:rsidRPr="00B2401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24011">
        <w:rPr>
          <w:rStyle w:val="Strong"/>
          <w:rFonts w:asciiTheme="majorHAnsi" w:hAnsiTheme="majorHAnsi" w:cstheme="majorHAnsi"/>
          <w:sz w:val="44"/>
          <w:szCs w:val="44"/>
        </w:rPr>
        <w:t>там я буду счастлив без конца!</w:t>
      </w:r>
    </w:p>
    <w:p w14:paraId="29D5087E" w14:textId="0B978B30" w:rsidR="00DE10A4" w:rsidRPr="00B24011" w:rsidRDefault="00B24011" w:rsidP="00B2401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24011">
        <w:rPr>
          <w:rStyle w:val="Strong"/>
          <w:rFonts w:asciiTheme="majorHAnsi" w:hAnsiTheme="majorHAnsi" w:cstheme="majorHAnsi"/>
          <w:sz w:val="44"/>
          <w:szCs w:val="44"/>
        </w:rPr>
        <w:t xml:space="preserve">В край чудесный мы скоро прибудем </w:t>
      </w:r>
      <w:r w:rsidRPr="00B2401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24011">
        <w:rPr>
          <w:rStyle w:val="Strong"/>
          <w:rFonts w:asciiTheme="majorHAnsi" w:hAnsiTheme="majorHAnsi" w:cstheme="majorHAnsi"/>
          <w:sz w:val="44"/>
          <w:szCs w:val="44"/>
        </w:rPr>
        <w:t xml:space="preserve">и увидим Того, Кто нам мил, </w:t>
      </w:r>
      <w:r w:rsidRPr="00B2401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24011">
        <w:rPr>
          <w:rStyle w:val="Strong"/>
          <w:rFonts w:asciiTheme="majorHAnsi" w:hAnsiTheme="majorHAnsi" w:cstheme="majorHAnsi"/>
          <w:sz w:val="44"/>
          <w:szCs w:val="44"/>
        </w:rPr>
        <w:t xml:space="preserve">Там утихнет скорбящее сердце: </w:t>
      </w:r>
      <w:r w:rsidRPr="00B2401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24011">
        <w:rPr>
          <w:rStyle w:val="Strong"/>
          <w:rFonts w:asciiTheme="majorHAnsi" w:hAnsiTheme="majorHAnsi" w:cstheme="majorHAnsi"/>
          <w:sz w:val="44"/>
          <w:szCs w:val="44"/>
        </w:rPr>
        <w:t>Ведь там вечная радость и мир!</w:t>
      </w:r>
    </w:p>
    <w:sectPr w:rsidR="00DE10A4" w:rsidRPr="00B240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1669222">
    <w:abstractNumId w:val="8"/>
  </w:num>
  <w:num w:numId="2" w16cid:durableId="171379401">
    <w:abstractNumId w:val="6"/>
  </w:num>
  <w:num w:numId="3" w16cid:durableId="1405177876">
    <w:abstractNumId w:val="5"/>
  </w:num>
  <w:num w:numId="4" w16cid:durableId="494225055">
    <w:abstractNumId w:val="4"/>
  </w:num>
  <w:num w:numId="5" w16cid:durableId="943920958">
    <w:abstractNumId w:val="7"/>
  </w:num>
  <w:num w:numId="6" w16cid:durableId="1768504740">
    <w:abstractNumId w:val="3"/>
  </w:num>
  <w:num w:numId="7" w16cid:durableId="467012655">
    <w:abstractNumId w:val="2"/>
  </w:num>
  <w:num w:numId="8" w16cid:durableId="407188686">
    <w:abstractNumId w:val="1"/>
  </w:num>
  <w:num w:numId="9" w16cid:durableId="167549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24011"/>
    <w:rsid w:val="00B47730"/>
    <w:rsid w:val="00CB0664"/>
    <w:rsid w:val="00DE10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624C2B1-08D1-4237-9334-1B146DB6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2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2024-02-29T02:59:00Z</dcterms:modified>
  <cp:category/>
</cp:coreProperties>
</file>