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0124" w14:textId="77777777" w:rsidR="00A269B2" w:rsidRPr="00416553" w:rsidRDefault="00A269B2" w:rsidP="00A269B2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Коль славен наш Господь в Сионе,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не может изъяснить язык;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Велик Он в небесах на троне,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В былинках на земле велик.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Везде Господь велик и славен,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>В ночи, во дни сияньем равен.</w:t>
      </w:r>
    </w:p>
    <w:p w14:paraId="18618F68" w14:textId="77777777" w:rsidR="00A269B2" w:rsidRPr="00416553" w:rsidRDefault="00A269B2" w:rsidP="00A269B2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Тебя Твой Агнец златорунный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Всегда изображает нам;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Мы на псалтири сладкострунной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Тебе приносим фимиам.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Прими от нас благодаренье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>как благовонное куренье.</w:t>
      </w:r>
    </w:p>
    <w:p w14:paraId="71C74DA3" w14:textId="77777777" w:rsidR="00A269B2" w:rsidRPr="00416553" w:rsidRDefault="00A269B2" w:rsidP="00A269B2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Ты солнцем смертных освещаешь,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Ты любишь, Боже, нас, как чад;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Ты нас трапезой насыщаешь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и воздвигаешь вышний град;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Ты смертных, Боже, посещаешь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благодатию питаешь.</w:t>
      </w:r>
    </w:p>
    <w:p w14:paraId="30483846" w14:textId="263C4186" w:rsidR="008B5D5A" w:rsidRPr="00416553" w:rsidRDefault="00A269B2" w:rsidP="00A269B2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Господь, да во Твои селенья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Воспрянут наши голоса;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И наше пред Тобою пенье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да будет чистым, как роса!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Тебе в сердцах алтарь поставим; </w:t>
      </w:r>
      <w:r w:rsidRPr="00416553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416553">
        <w:rPr>
          <w:rStyle w:val="Strong"/>
          <w:rFonts w:asciiTheme="majorHAnsi" w:hAnsiTheme="majorHAnsi" w:cstheme="majorHAnsi"/>
          <w:sz w:val="40"/>
          <w:szCs w:val="40"/>
          <w:lang w:val="ru-RU"/>
        </w:rPr>
        <w:t>Тебя, Господь, поём и славим.</w:t>
      </w:r>
    </w:p>
    <w:sectPr w:rsidR="008B5D5A" w:rsidRPr="004165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3861064">
    <w:abstractNumId w:val="8"/>
  </w:num>
  <w:num w:numId="2" w16cid:durableId="1425418985">
    <w:abstractNumId w:val="6"/>
  </w:num>
  <w:num w:numId="3" w16cid:durableId="592128508">
    <w:abstractNumId w:val="5"/>
  </w:num>
  <w:num w:numId="4" w16cid:durableId="2027367194">
    <w:abstractNumId w:val="4"/>
  </w:num>
  <w:num w:numId="5" w16cid:durableId="354621309">
    <w:abstractNumId w:val="7"/>
  </w:num>
  <w:num w:numId="6" w16cid:durableId="1914466292">
    <w:abstractNumId w:val="3"/>
  </w:num>
  <w:num w:numId="7" w16cid:durableId="788275891">
    <w:abstractNumId w:val="2"/>
  </w:num>
  <w:num w:numId="8" w16cid:durableId="1578856207">
    <w:abstractNumId w:val="1"/>
  </w:num>
  <w:num w:numId="9" w16cid:durableId="99472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6553"/>
    <w:rsid w:val="008B5D5A"/>
    <w:rsid w:val="00A269B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D651960-FE45-434F-B113-E00E618C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2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3</cp:revision>
  <dcterms:created xsi:type="dcterms:W3CDTF">2013-12-23T23:15:00Z</dcterms:created>
  <dcterms:modified xsi:type="dcterms:W3CDTF">2024-02-29T02:57:00Z</dcterms:modified>
  <cp:category/>
</cp:coreProperties>
</file>