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A25D1" w14:textId="77777777" w:rsidR="00355A5E" w:rsidRPr="00355A5E" w:rsidRDefault="00355A5E" w:rsidP="00355A5E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355A5E">
        <w:rPr>
          <w:rStyle w:val="Strong"/>
          <w:rFonts w:asciiTheme="majorHAnsi" w:hAnsiTheme="majorHAnsi" w:cstheme="majorHAnsi"/>
          <w:sz w:val="36"/>
          <w:szCs w:val="36"/>
        </w:rPr>
        <w:t>Когда душой устанешь брат</w:t>
      </w:r>
      <w:r w:rsidRPr="00355A5E">
        <w:rPr>
          <w:rFonts w:asciiTheme="majorHAnsi" w:hAnsiTheme="majorHAnsi" w:cstheme="majorHAnsi"/>
          <w:sz w:val="36"/>
          <w:szCs w:val="36"/>
        </w:rPr>
        <w:br/>
      </w:r>
      <w:r w:rsidRPr="00355A5E">
        <w:rPr>
          <w:rStyle w:val="Strong"/>
          <w:rFonts w:asciiTheme="majorHAnsi" w:hAnsiTheme="majorHAnsi" w:cstheme="majorHAnsi"/>
          <w:sz w:val="36"/>
          <w:szCs w:val="36"/>
        </w:rPr>
        <w:t>И силы нет в груди,</w:t>
      </w:r>
      <w:r w:rsidRPr="00355A5E">
        <w:rPr>
          <w:rFonts w:asciiTheme="majorHAnsi" w:hAnsiTheme="majorHAnsi" w:cstheme="majorHAnsi"/>
          <w:sz w:val="36"/>
          <w:szCs w:val="36"/>
        </w:rPr>
        <w:br/>
      </w:r>
      <w:r w:rsidRPr="00355A5E">
        <w:rPr>
          <w:rStyle w:val="Strong"/>
          <w:rFonts w:asciiTheme="majorHAnsi" w:hAnsiTheme="majorHAnsi" w:cstheme="majorHAnsi"/>
          <w:sz w:val="36"/>
          <w:szCs w:val="36"/>
        </w:rPr>
        <w:t>Не поворачивай назад,</w:t>
      </w:r>
      <w:r w:rsidRPr="00355A5E">
        <w:rPr>
          <w:rFonts w:asciiTheme="majorHAnsi" w:hAnsiTheme="majorHAnsi" w:cstheme="majorHAnsi"/>
          <w:sz w:val="36"/>
          <w:szCs w:val="36"/>
        </w:rPr>
        <w:br/>
      </w:r>
      <w:r w:rsidRPr="00355A5E">
        <w:rPr>
          <w:rStyle w:val="Strong"/>
          <w:rFonts w:asciiTheme="majorHAnsi" w:hAnsiTheme="majorHAnsi" w:cstheme="majorHAnsi"/>
          <w:sz w:val="36"/>
          <w:szCs w:val="36"/>
        </w:rPr>
        <w:t>А к Господу прийди.</w:t>
      </w:r>
    </w:p>
    <w:p w14:paraId="4179A18F" w14:textId="77777777" w:rsidR="00355A5E" w:rsidRPr="00355A5E" w:rsidRDefault="00355A5E" w:rsidP="00355A5E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355A5E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Не поворачивай назад,</w:t>
      </w:r>
      <w:r w:rsidRPr="00355A5E">
        <w:rPr>
          <w:rFonts w:asciiTheme="majorHAnsi" w:hAnsiTheme="majorHAnsi" w:cstheme="majorHAnsi"/>
          <w:sz w:val="36"/>
          <w:szCs w:val="36"/>
        </w:rPr>
        <w:br/>
      </w:r>
      <w:r w:rsidRPr="00355A5E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Не поворачивай назад,</w:t>
      </w:r>
      <w:r w:rsidRPr="00355A5E">
        <w:rPr>
          <w:rFonts w:asciiTheme="majorHAnsi" w:hAnsiTheme="majorHAnsi" w:cstheme="majorHAnsi"/>
          <w:sz w:val="36"/>
          <w:szCs w:val="36"/>
        </w:rPr>
        <w:br/>
      </w:r>
      <w:r w:rsidRPr="00355A5E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Не поворачивай назад,</w:t>
      </w:r>
      <w:r w:rsidRPr="00355A5E">
        <w:rPr>
          <w:rFonts w:asciiTheme="majorHAnsi" w:hAnsiTheme="majorHAnsi" w:cstheme="majorHAnsi"/>
          <w:sz w:val="36"/>
          <w:szCs w:val="36"/>
        </w:rPr>
        <w:br/>
      </w:r>
      <w:r w:rsidRPr="00355A5E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А к Господу иди!</w:t>
      </w:r>
      <w:r w:rsidRPr="00355A5E">
        <w:rPr>
          <w:rStyle w:val="Strong"/>
          <w:rFonts w:asciiTheme="majorHAnsi" w:hAnsiTheme="majorHAnsi" w:cstheme="majorHAnsi"/>
          <w:sz w:val="36"/>
          <w:szCs w:val="36"/>
        </w:rPr>
        <w:t xml:space="preserve"> </w:t>
      </w:r>
    </w:p>
    <w:p w14:paraId="7237D498" w14:textId="77777777" w:rsidR="00355A5E" w:rsidRPr="00355A5E" w:rsidRDefault="00355A5E" w:rsidP="00355A5E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355A5E">
        <w:rPr>
          <w:rStyle w:val="Strong"/>
          <w:rFonts w:asciiTheme="majorHAnsi" w:hAnsiTheme="majorHAnsi" w:cstheme="majorHAnsi"/>
          <w:sz w:val="36"/>
          <w:szCs w:val="36"/>
        </w:rPr>
        <w:t>Ведь Он поможет в час скорбей,</w:t>
      </w:r>
      <w:r w:rsidRPr="00355A5E">
        <w:rPr>
          <w:rFonts w:asciiTheme="majorHAnsi" w:hAnsiTheme="majorHAnsi" w:cstheme="majorHAnsi"/>
          <w:sz w:val="36"/>
          <w:szCs w:val="36"/>
        </w:rPr>
        <w:br/>
      </w:r>
      <w:r w:rsidRPr="00355A5E">
        <w:rPr>
          <w:rStyle w:val="Strong"/>
          <w:rFonts w:asciiTheme="majorHAnsi" w:hAnsiTheme="majorHAnsi" w:cstheme="majorHAnsi"/>
          <w:sz w:val="36"/>
          <w:szCs w:val="36"/>
        </w:rPr>
        <w:t>Даст для души бальзам.</w:t>
      </w:r>
      <w:r w:rsidRPr="00355A5E">
        <w:rPr>
          <w:rFonts w:asciiTheme="majorHAnsi" w:hAnsiTheme="majorHAnsi" w:cstheme="majorHAnsi"/>
          <w:sz w:val="36"/>
          <w:szCs w:val="36"/>
        </w:rPr>
        <w:br/>
      </w:r>
      <w:r w:rsidRPr="00355A5E">
        <w:rPr>
          <w:rStyle w:val="Strong"/>
          <w:rFonts w:asciiTheme="majorHAnsi" w:hAnsiTheme="majorHAnsi" w:cstheme="majorHAnsi"/>
          <w:sz w:val="36"/>
          <w:szCs w:val="36"/>
        </w:rPr>
        <w:t>Здесь, в мире плачущих людей,</w:t>
      </w:r>
      <w:r w:rsidRPr="00355A5E">
        <w:rPr>
          <w:rFonts w:asciiTheme="majorHAnsi" w:hAnsiTheme="majorHAnsi" w:cstheme="majorHAnsi"/>
          <w:sz w:val="36"/>
          <w:szCs w:val="36"/>
        </w:rPr>
        <w:br/>
      </w:r>
      <w:r w:rsidRPr="00355A5E">
        <w:rPr>
          <w:rStyle w:val="Strong"/>
          <w:rFonts w:asciiTheme="majorHAnsi" w:hAnsiTheme="majorHAnsi" w:cstheme="majorHAnsi"/>
          <w:sz w:val="36"/>
          <w:szCs w:val="36"/>
        </w:rPr>
        <w:t xml:space="preserve">Он утешает Сам. </w:t>
      </w:r>
    </w:p>
    <w:p w14:paraId="62E3CFC4" w14:textId="77777777" w:rsidR="00355A5E" w:rsidRPr="00355A5E" w:rsidRDefault="00355A5E" w:rsidP="00355A5E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355A5E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Здесь, в мире плачущих людей,</w:t>
      </w:r>
      <w:r w:rsidRPr="00355A5E">
        <w:rPr>
          <w:rFonts w:asciiTheme="majorHAnsi" w:hAnsiTheme="majorHAnsi" w:cstheme="majorHAnsi"/>
          <w:sz w:val="36"/>
          <w:szCs w:val="36"/>
        </w:rPr>
        <w:br/>
      </w:r>
      <w:r w:rsidRPr="00355A5E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Здесь, в мире плачущих людей,</w:t>
      </w:r>
      <w:r w:rsidRPr="00355A5E">
        <w:rPr>
          <w:rFonts w:asciiTheme="majorHAnsi" w:hAnsiTheme="majorHAnsi" w:cstheme="majorHAnsi"/>
          <w:sz w:val="36"/>
          <w:szCs w:val="36"/>
        </w:rPr>
        <w:br/>
      </w:r>
      <w:r w:rsidRPr="00355A5E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Здесь, в мире плачущих людей,</w:t>
      </w:r>
      <w:r w:rsidRPr="00355A5E">
        <w:rPr>
          <w:rFonts w:asciiTheme="majorHAnsi" w:hAnsiTheme="majorHAnsi" w:cstheme="majorHAnsi"/>
          <w:sz w:val="36"/>
          <w:szCs w:val="36"/>
        </w:rPr>
        <w:br/>
      </w:r>
      <w:r w:rsidRPr="00355A5E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Он утешает Сам.</w:t>
      </w:r>
    </w:p>
    <w:p w14:paraId="58A6787B" w14:textId="77777777" w:rsidR="00355A5E" w:rsidRPr="00355A5E" w:rsidRDefault="00355A5E" w:rsidP="00355A5E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355A5E">
        <w:rPr>
          <w:rStyle w:val="Strong"/>
          <w:rFonts w:asciiTheme="majorHAnsi" w:hAnsiTheme="majorHAnsi" w:cstheme="majorHAnsi"/>
          <w:sz w:val="36"/>
          <w:szCs w:val="36"/>
        </w:rPr>
        <w:t>Зачем ты заставляешь ждать</w:t>
      </w:r>
      <w:r w:rsidRPr="00355A5E">
        <w:rPr>
          <w:rFonts w:asciiTheme="majorHAnsi" w:hAnsiTheme="majorHAnsi" w:cstheme="majorHAnsi"/>
          <w:sz w:val="36"/>
          <w:szCs w:val="36"/>
        </w:rPr>
        <w:br/>
      </w:r>
      <w:r w:rsidRPr="00355A5E">
        <w:rPr>
          <w:rStyle w:val="Strong"/>
          <w:rFonts w:asciiTheme="majorHAnsi" w:hAnsiTheme="majorHAnsi" w:cstheme="majorHAnsi"/>
          <w:sz w:val="36"/>
          <w:szCs w:val="36"/>
        </w:rPr>
        <w:t>Того кто жизнь даёт?</w:t>
      </w:r>
      <w:r w:rsidRPr="00355A5E">
        <w:rPr>
          <w:rFonts w:asciiTheme="majorHAnsi" w:hAnsiTheme="majorHAnsi" w:cstheme="majorHAnsi"/>
          <w:sz w:val="36"/>
          <w:szCs w:val="36"/>
        </w:rPr>
        <w:br/>
      </w:r>
      <w:r w:rsidRPr="00355A5E">
        <w:rPr>
          <w:rStyle w:val="Strong"/>
          <w:rFonts w:asciiTheme="majorHAnsi" w:hAnsiTheme="majorHAnsi" w:cstheme="majorHAnsi"/>
          <w:sz w:val="36"/>
          <w:szCs w:val="36"/>
        </w:rPr>
        <w:t>Его святая благодать</w:t>
      </w:r>
      <w:r w:rsidRPr="00355A5E">
        <w:rPr>
          <w:rFonts w:asciiTheme="majorHAnsi" w:hAnsiTheme="majorHAnsi" w:cstheme="majorHAnsi"/>
          <w:sz w:val="36"/>
          <w:szCs w:val="36"/>
        </w:rPr>
        <w:br/>
      </w:r>
      <w:r w:rsidRPr="00355A5E">
        <w:rPr>
          <w:rStyle w:val="Strong"/>
          <w:rFonts w:asciiTheme="majorHAnsi" w:hAnsiTheme="majorHAnsi" w:cstheme="majorHAnsi"/>
          <w:sz w:val="36"/>
          <w:szCs w:val="36"/>
        </w:rPr>
        <w:t>И для тебя течёт.</w:t>
      </w:r>
      <w:r w:rsidRPr="00355A5E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355A5E">
        <w:rPr>
          <w:rFonts w:asciiTheme="majorHAnsi" w:hAnsiTheme="majorHAnsi" w:cstheme="majorHAnsi"/>
          <w:sz w:val="36"/>
          <w:szCs w:val="36"/>
        </w:rPr>
        <w:br/>
      </w:r>
      <w:r w:rsidRPr="00355A5E">
        <w:rPr>
          <w:rStyle w:val="Strong"/>
          <w:rFonts w:asciiTheme="majorHAnsi" w:hAnsiTheme="majorHAnsi" w:cstheme="majorHAnsi"/>
          <w:color w:val="0000FF"/>
          <w:sz w:val="36"/>
          <w:szCs w:val="36"/>
        </w:rPr>
        <w:t xml:space="preserve">Его святая благодать, </w:t>
      </w:r>
      <w:r w:rsidRPr="00355A5E">
        <w:rPr>
          <w:rFonts w:asciiTheme="majorHAnsi" w:hAnsiTheme="majorHAnsi" w:cstheme="majorHAnsi"/>
          <w:sz w:val="36"/>
          <w:szCs w:val="36"/>
        </w:rPr>
        <w:br/>
      </w:r>
      <w:r w:rsidRPr="00355A5E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И для тебя течёт.</w:t>
      </w:r>
    </w:p>
    <w:p w14:paraId="2C037896" w14:textId="3F928E9D" w:rsidR="00BB1698" w:rsidRPr="00355A5E" w:rsidRDefault="00355A5E" w:rsidP="00355A5E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355A5E">
        <w:rPr>
          <w:rStyle w:val="Strong"/>
          <w:rFonts w:asciiTheme="majorHAnsi" w:hAnsiTheme="majorHAnsi" w:cstheme="majorHAnsi"/>
          <w:color w:val="0000FF"/>
          <w:sz w:val="36"/>
          <w:szCs w:val="36"/>
        </w:rPr>
        <w:t xml:space="preserve">Не поворачивай назад, </w:t>
      </w:r>
      <w:r w:rsidRPr="00355A5E">
        <w:rPr>
          <w:rFonts w:asciiTheme="majorHAnsi" w:hAnsiTheme="majorHAnsi" w:cstheme="majorHAnsi"/>
          <w:sz w:val="36"/>
          <w:szCs w:val="36"/>
        </w:rPr>
        <w:br/>
      </w:r>
      <w:r w:rsidRPr="00355A5E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А к Господу иди!</w:t>
      </w:r>
      <w:r w:rsidRPr="00355A5E">
        <w:rPr>
          <w:rStyle w:val="Strong"/>
          <w:rFonts w:asciiTheme="majorHAnsi" w:hAnsiTheme="majorHAnsi" w:cstheme="majorHAnsi"/>
          <w:sz w:val="36"/>
          <w:szCs w:val="36"/>
        </w:rPr>
        <w:t xml:space="preserve"> </w:t>
      </w:r>
    </w:p>
    <w:sectPr w:rsidR="00BB1698" w:rsidRPr="00355A5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91686114">
    <w:abstractNumId w:val="8"/>
  </w:num>
  <w:num w:numId="2" w16cid:durableId="168257289">
    <w:abstractNumId w:val="6"/>
  </w:num>
  <w:num w:numId="3" w16cid:durableId="712071814">
    <w:abstractNumId w:val="5"/>
  </w:num>
  <w:num w:numId="4" w16cid:durableId="1459104822">
    <w:abstractNumId w:val="4"/>
  </w:num>
  <w:num w:numId="5" w16cid:durableId="821386792">
    <w:abstractNumId w:val="7"/>
  </w:num>
  <w:num w:numId="6" w16cid:durableId="1947731310">
    <w:abstractNumId w:val="3"/>
  </w:num>
  <w:num w:numId="7" w16cid:durableId="16468446">
    <w:abstractNumId w:val="2"/>
  </w:num>
  <w:num w:numId="8" w16cid:durableId="1777433978">
    <w:abstractNumId w:val="1"/>
  </w:num>
  <w:num w:numId="9" w16cid:durableId="1899779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55A5E"/>
    <w:rsid w:val="00AA1D8D"/>
    <w:rsid w:val="00B47730"/>
    <w:rsid w:val="00BB1698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893C4889-A1DE-4D7E-B399-AAA79E337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355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6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2024-02-27T23:41:00Z</dcterms:modified>
  <cp:category/>
</cp:coreProperties>
</file>