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8F33F" w14:textId="77777777" w:rsidR="008D0554" w:rsidRPr="008D0554" w:rsidRDefault="008D0554" w:rsidP="008D0554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8D0554">
        <w:rPr>
          <w:rStyle w:val="Strong"/>
          <w:rFonts w:asciiTheme="majorHAnsi" w:hAnsiTheme="majorHAnsi" w:cstheme="majorHAnsi"/>
          <w:sz w:val="36"/>
          <w:szCs w:val="36"/>
        </w:rPr>
        <w:t>Когда в присутствие Твоё, Господь вхожу</w:t>
      </w:r>
      <w:r w:rsidRPr="008D05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D0554">
        <w:rPr>
          <w:rStyle w:val="Strong"/>
          <w:rFonts w:asciiTheme="majorHAnsi" w:hAnsiTheme="majorHAnsi" w:cstheme="majorHAnsi"/>
          <w:sz w:val="36"/>
          <w:szCs w:val="36"/>
        </w:rPr>
        <w:t>То в смирение и трепет прихожу</w:t>
      </w:r>
      <w:r w:rsidRPr="008D05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D0554">
        <w:rPr>
          <w:rStyle w:val="Strong"/>
          <w:rFonts w:asciiTheme="majorHAnsi" w:hAnsiTheme="majorHAnsi" w:cstheme="majorHAnsi"/>
          <w:sz w:val="36"/>
          <w:szCs w:val="36"/>
        </w:rPr>
        <w:t>Ты Творец Вселенной неба и земли</w:t>
      </w:r>
      <w:r w:rsidRPr="008D05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D0554">
        <w:rPr>
          <w:rStyle w:val="Strong"/>
          <w:rFonts w:asciiTheme="majorHAnsi" w:hAnsiTheme="majorHAnsi" w:cstheme="majorHAnsi"/>
          <w:sz w:val="36"/>
          <w:szCs w:val="36"/>
        </w:rPr>
        <w:t>Меня возносишь на высоты Ты Свои.</w:t>
      </w:r>
    </w:p>
    <w:p w14:paraId="64C8A73A" w14:textId="77777777" w:rsidR="008D0554" w:rsidRPr="008D0554" w:rsidRDefault="008D0554" w:rsidP="008D0554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8D0554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Отче Наш, Ты иже еси на небесах</w:t>
      </w:r>
      <w:r w:rsidRPr="008D05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D0554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Дай нам жизни хлеб, Тебя прошу</w:t>
      </w:r>
      <w:r w:rsidRPr="008D05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D0554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В совершенстве Твою волю научи исполнять</w:t>
      </w:r>
      <w:r w:rsidRPr="008D05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D0554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Ведь Тебя Спаситель, я люблю!</w:t>
      </w:r>
      <w:r w:rsidRPr="008D0554">
        <w:rPr>
          <w:rStyle w:val="Strong"/>
          <w:rFonts w:asciiTheme="majorHAnsi" w:hAnsiTheme="majorHAnsi" w:cstheme="majorHAnsi"/>
          <w:sz w:val="36"/>
          <w:szCs w:val="36"/>
        </w:rPr>
        <w:t xml:space="preserve"> </w:t>
      </w:r>
    </w:p>
    <w:p w14:paraId="00C45921" w14:textId="77777777" w:rsidR="008D0554" w:rsidRPr="008D0554" w:rsidRDefault="008D0554" w:rsidP="008D0554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8D0554">
        <w:rPr>
          <w:rStyle w:val="Strong"/>
          <w:rFonts w:asciiTheme="majorHAnsi" w:hAnsiTheme="majorHAnsi" w:cstheme="majorHAnsi"/>
          <w:sz w:val="36"/>
          <w:szCs w:val="36"/>
        </w:rPr>
        <w:t>В тени крыл Твоих Господь, укрой мой дом;</w:t>
      </w:r>
      <w:r w:rsidRPr="008D05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D0554">
        <w:rPr>
          <w:rStyle w:val="Strong"/>
          <w:rFonts w:asciiTheme="majorHAnsi" w:hAnsiTheme="majorHAnsi" w:cstheme="majorHAnsi"/>
          <w:sz w:val="36"/>
          <w:szCs w:val="36"/>
        </w:rPr>
        <w:t>Чтобы верным быть Тебе всегда во всём.</w:t>
      </w:r>
      <w:r w:rsidRPr="008D05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D0554">
        <w:rPr>
          <w:rStyle w:val="Strong"/>
          <w:rFonts w:asciiTheme="majorHAnsi" w:hAnsiTheme="majorHAnsi" w:cstheme="majorHAnsi"/>
          <w:sz w:val="36"/>
          <w:szCs w:val="36"/>
        </w:rPr>
        <w:t>От лукавого и от его сетей</w:t>
      </w:r>
      <w:r w:rsidRPr="008D05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D0554">
        <w:rPr>
          <w:rStyle w:val="Strong"/>
          <w:rFonts w:asciiTheme="majorHAnsi" w:hAnsiTheme="majorHAnsi" w:cstheme="majorHAnsi"/>
          <w:sz w:val="36"/>
          <w:szCs w:val="36"/>
        </w:rPr>
        <w:t>Защити во все дни жизни Ты моей.</w:t>
      </w:r>
    </w:p>
    <w:p w14:paraId="079C0089" w14:textId="77777777" w:rsidR="008D0554" w:rsidRPr="008D0554" w:rsidRDefault="008D0554" w:rsidP="008D0554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8D0554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Научи прощать врагов, как Ты учил</w:t>
      </w:r>
      <w:r w:rsidRPr="008D05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D0554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Чтобы светом быть всегда на сей земле.</w:t>
      </w:r>
      <w:r w:rsidRPr="008D05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D0554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Господи помилуй нас, Твоих детей</w:t>
      </w:r>
      <w:r w:rsidRPr="008D05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D0554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И пошли нам мир Твой и покой.</w:t>
      </w:r>
    </w:p>
    <w:p w14:paraId="06CD4E6F" w14:textId="77777777" w:rsidR="008D0554" w:rsidRPr="008D0554" w:rsidRDefault="008D0554" w:rsidP="008D0554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8D0554">
        <w:rPr>
          <w:rStyle w:val="Strong"/>
          <w:rFonts w:asciiTheme="majorHAnsi" w:hAnsiTheme="majorHAnsi" w:cstheme="majorHAnsi"/>
          <w:sz w:val="36"/>
          <w:szCs w:val="36"/>
        </w:rPr>
        <w:t>И еще немного молча постою</w:t>
      </w:r>
      <w:r w:rsidRPr="008D05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D0554">
        <w:rPr>
          <w:rStyle w:val="Strong"/>
          <w:rFonts w:asciiTheme="majorHAnsi" w:hAnsiTheme="majorHAnsi" w:cstheme="majorHAnsi"/>
          <w:sz w:val="36"/>
          <w:szCs w:val="36"/>
        </w:rPr>
        <w:t>Подоспевшую слезу смахну рукой</w:t>
      </w:r>
      <w:r w:rsidRPr="008D05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D0554">
        <w:rPr>
          <w:rStyle w:val="Strong"/>
          <w:rFonts w:asciiTheme="majorHAnsi" w:hAnsiTheme="majorHAnsi" w:cstheme="majorHAnsi"/>
          <w:sz w:val="36"/>
          <w:szCs w:val="36"/>
        </w:rPr>
        <w:t>Перед Ним я голову свою склоню</w:t>
      </w:r>
      <w:r w:rsidRPr="008D05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D0554">
        <w:rPr>
          <w:rStyle w:val="Strong"/>
          <w:rFonts w:asciiTheme="majorHAnsi" w:hAnsiTheme="majorHAnsi" w:cstheme="majorHAnsi"/>
          <w:sz w:val="36"/>
          <w:szCs w:val="36"/>
        </w:rPr>
        <w:t>И награду получу души покой.</w:t>
      </w:r>
    </w:p>
    <w:p w14:paraId="03D60BC7" w14:textId="2AE071AB" w:rsidR="0039607D" w:rsidRPr="008D0554" w:rsidRDefault="008D0554" w:rsidP="008D0554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8D0554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Отче Наш, Ты иже еси на небесах,</w:t>
      </w:r>
      <w:r w:rsidRPr="008D05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D0554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Дай нам жизни хлеб, Тебя прошу.</w:t>
      </w:r>
      <w:r w:rsidRPr="008D05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D0554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В совершенстве Твою волю научи исполнять</w:t>
      </w:r>
      <w:r w:rsidRPr="008D05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D0554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Ведь Тебя Спаситель, я люблю!</w:t>
      </w:r>
      <w:r w:rsidRPr="008D0554">
        <w:rPr>
          <w:rStyle w:val="Strong"/>
          <w:rFonts w:asciiTheme="majorHAnsi" w:hAnsiTheme="majorHAnsi" w:cstheme="majorHAnsi"/>
          <w:sz w:val="36"/>
          <w:szCs w:val="36"/>
        </w:rPr>
        <w:t xml:space="preserve"> </w:t>
      </w:r>
    </w:p>
    <w:sectPr w:rsidR="0039607D" w:rsidRPr="008D05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2715992">
    <w:abstractNumId w:val="8"/>
  </w:num>
  <w:num w:numId="2" w16cid:durableId="1950353854">
    <w:abstractNumId w:val="6"/>
  </w:num>
  <w:num w:numId="3" w16cid:durableId="442575663">
    <w:abstractNumId w:val="5"/>
  </w:num>
  <w:num w:numId="4" w16cid:durableId="368575998">
    <w:abstractNumId w:val="4"/>
  </w:num>
  <w:num w:numId="5" w16cid:durableId="689113311">
    <w:abstractNumId w:val="7"/>
  </w:num>
  <w:num w:numId="6" w16cid:durableId="163518757">
    <w:abstractNumId w:val="3"/>
  </w:num>
  <w:num w:numId="7" w16cid:durableId="275254575">
    <w:abstractNumId w:val="2"/>
  </w:num>
  <w:num w:numId="8" w16cid:durableId="1728531684">
    <w:abstractNumId w:val="1"/>
  </w:num>
  <w:num w:numId="9" w16cid:durableId="167241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607D"/>
    <w:rsid w:val="008D055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C5A8F48-5CD2-4C18-AC34-B010E316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D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5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2024-02-27T23:27:00Z</dcterms:modified>
  <cp:category/>
</cp:coreProperties>
</file>