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69583" w14:textId="77777777" w:rsidR="00AA7198" w:rsidRPr="00AA7198" w:rsidRDefault="00AA7198" w:rsidP="00AA7198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AA7198">
        <w:rPr>
          <w:rStyle w:val="Strong"/>
          <w:rFonts w:asciiTheme="majorHAnsi" w:hAnsiTheme="majorHAnsi" w:cstheme="majorHAnsi"/>
          <w:sz w:val="44"/>
          <w:szCs w:val="44"/>
          <w:lang w:val="ru-RU"/>
        </w:rPr>
        <w:t>Когда Иисус наполнит сердце</w:t>
      </w:r>
      <w:r w:rsidRPr="00AA7198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AA7198">
        <w:rPr>
          <w:rStyle w:val="Strong"/>
          <w:rFonts w:asciiTheme="majorHAnsi" w:hAnsiTheme="majorHAnsi" w:cstheme="majorHAnsi"/>
          <w:sz w:val="44"/>
          <w:szCs w:val="44"/>
          <w:lang w:val="ru-RU"/>
        </w:rPr>
        <w:t>Живительным потоком,</w:t>
      </w:r>
      <w:r w:rsidRPr="00AA7198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AA7198">
        <w:rPr>
          <w:rStyle w:val="Strong"/>
          <w:rFonts w:asciiTheme="majorHAnsi" w:hAnsiTheme="majorHAnsi" w:cstheme="majorHAnsi"/>
          <w:sz w:val="44"/>
          <w:szCs w:val="44"/>
          <w:lang w:val="ru-RU"/>
        </w:rPr>
        <w:t>Тогда душа поёт: «Осанна»</w:t>
      </w:r>
      <w:r w:rsidRPr="00AA7198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AA7198">
        <w:rPr>
          <w:rStyle w:val="Strong"/>
          <w:rFonts w:asciiTheme="majorHAnsi" w:hAnsiTheme="majorHAnsi" w:cstheme="majorHAnsi"/>
          <w:sz w:val="44"/>
          <w:szCs w:val="44"/>
          <w:lang w:val="ru-RU"/>
        </w:rPr>
        <w:t xml:space="preserve">Ликую я пред Богом! </w:t>
      </w:r>
    </w:p>
    <w:p w14:paraId="6D52A9D7" w14:textId="77777777" w:rsidR="00AA7198" w:rsidRPr="00AA7198" w:rsidRDefault="00AA7198" w:rsidP="00AA7198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AA7198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Припев:</w:t>
      </w:r>
      <w:r w:rsidRPr="00AA7198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AA7198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Ему Осанна, Ему Осанна!</w:t>
      </w:r>
      <w:r w:rsidRPr="00AA7198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AA7198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Ему Осанна в вышних!</w:t>
      </w:r>
      <w:r w:rsidRPr="00AA7198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AA7198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Аллилуйя! Аллилуйя!</w:t>
      </w:r>
      <w:r w:rsidRPr="00AA7198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AA7198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Аллилуйя Богу!</w:t>
      </w:r>
      <w:r w:rsidRPr="00AA7198">
        <w:rPr>
          <w:rStyle w:val="Strong"/>
          <w:rFonts w:asciiTheme="majorHAnsi" w:hAnsiTheme="majorHAnsi" w:cstheme="majorHAnsi"/>
          <w:sz w:val="44"/>
          <w:szCs w:val="44"/>
          <w:lang w:val="ru-RU"/>
        </w:rPr>
        <w:t xml:space="preserve"> </w:t>
      </w:r>
    </w:p>
    <w:p w14:paraId="174A82A3" w14:textId="77777777" w:rsidR="00AA7198" w:rsidRPr="00AA7198" w:rsidRDefault="00AA7198" w:rsidP="00AA7198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AA7198">
        <w:rPr>
          <w:rStyle w:val="Strong"/>
          <w:rFonts w:asciiTheme="majorHAnsi" w:hAnsiTheme="majorHAnsi" w:cstheme="majorHAnsi"/>
          <w:sz w:val="44"/>
          <w:szCs w:val="44"/>
          <w:lang w:val="ru-RU"/>
        </w:rPr>
        <w:t>Я жду с небес мою отраду,</w:t>
      </w:r>
      <w:r w:rsidRPr="00AA7198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AA7198">
        <w:rPr>
          <w:rStyle w:val="Strong"/>
          <w:rFonts w:asciiTheme="majorHAnsi" w:hAnsiTheme="majorHAnsi" w:cstheme="majorHAnsi"/>
          <w:sz w:val="44"/>
          <w:szCs w:val="44"/>
          <w:lang w:val="ru-RU"/>
        </w:rPr>
        <w:t>О, Иисус гряди!</w:t>
      </w:r>
      <w:r w:rsidRPr="00AA7198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AA7198">
        <w:rPr>
          <w:rStyle w:val="Strong"/>
          <w:rFonts w:asciiTheme="majorHAnsi" w:hAnsiTheme="majorHAnsi" w:cstheme="majorHAnsi"/>
          <w:sz w:val="44"/>
          <w:szCs w:val="44"/>
          <w:lang w:val="ru-RU"/>
        </w:rPr>
        <w:t>Нашла душа в Тебе усладу,</w:t>
      </w:r>
      <w:r w:rsidRPr="00AA7198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AA7198">
        <w:rPr>
          <w:rStyle w:val="Strong"/>
          <w:rFonts w:asciiTheme="majorHAnsi" w:hAnsiTheme="majorHAnsi" w:cstheme="majorHAnsi"/>
          <w:sz w:val="44"/>
          <w:szCs w:val="44"/>
          <w:lang w:val="ru-RU"/>
        </w:rPr>
        <w:t>Источник жизни – Ты!</w:t>
      </w:r>
    </w:p>
    <w:p w14:paraId="20825F7D" w14:textId="77777777" w:rsidR="00AA7198" w:rsidRPr="00AA7198" w:rsidRDefault="00AA7198" w:rsidP="00AA7198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AA7198">
        <w:rPr>
          <w:rStyle w:val="Strong"/>
          <w:rFonts w:asciiTheme="majorHAnsi" w:hAnsiTheme="majorHAnsi" w:cstheme="majorHAnsi"/>
          <w:sz w:val="44"/>
          <w:szCs w:val="44"/>
          <w:lang w:val="ru-RU"/>
        </w:rPr>
        <w:t>Когда Иисус возьмёт Невесту</w:t>
      </w:r>
      <w:r w:rsidRPr="00AA7198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AA7198">
        <w:rPr>
          <w:rStyle w:val="Strong"/>
          <w:rFonts w:asciiTheme="majorHAnsi" w:hAnsiTheme="majorHAnsi" w:cstheme="majorHAnsi"/>
          <w:sz w:val="44"/>
          <w:szCs w:val="44"/>
          <w:lang w:val="ru-RU"/>
        </w:rPr>
        <w:t>В небесные чертоги,</w:t>
      </w:r>
      <w:r w:rsidRPr="00AA7198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AA7198">
        <w:rPr>
          <w:rStyle w:val="Strong"/>
          <w:rFonts w:asciiTheme="majorHAnsi" w:hAnsiTheme="majorHAnsi" w:cstheme="majorHAnsi"/>
          <w:sz w:val="44"/>
          <w:szCs w:val="44"/>
          <w:lang w:val="ru-RU"/>
        </w:rPr>
        <w:t>Тогда спасённые народы</w:t>
      </w:r>
      <w:r w:rsidRPr="00AA7198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AA7198">
        <w:rPr>
          <w:rStyle w:val="Strong"/>
          <w:rFonts w:asciiTheme="majorHAnsi" w:hAnsiTheme="majorHAnsi" w:cstheme="majorHAnsi"/>
          <w:sz w:val="44"/>
          <w:szCs w:val="44"/>
          <w:lang w:val="ru-RU"/>
        </w:rPr>
        <w:t xml:space="preserve">Воскликнут перед Богом! </w:t>
      </w:r>
    </w:p>
    <w:p w14:paraId="123FEE70" w14:textId="70021F1C" w:rsidR="007F36D5" w:rsidRPr="00AA7198" w:rsidRDefault="00AA7198" w:rsidP="00AA719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AA7198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Припев:</w:t>
      </w:r>
      <w:r w:rsidRPr="00AA7198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AA7198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Тебе Осанна! Тебе Осанна!</w:t>
      </w:r>
      <w:r w:rsidRPr="00AA7198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AA7198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Тебе Осанна в вышних!</w:t>
      </w:r>
      <w:r w:rsidRPr="00AA7198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AA7198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 xml:space="preserve">Аллилуйя! </w:t>
      </w:r>
      <w:proofErr w:type="spellStart"/>
      <w:r w:rsidRPr="00AA719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Аллилуйя</w:t>
      </w:r>
      <w:proofErr w:type="spellEnd"/>
      <w:r w:rsidRPr="00AA7198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! </w:t>
      </w:r>
      <w:r w:rsidRPr="00AA7198">
        <w:rPr>
          <w:rFonts w:asciiTheme="majorHAnsi" w:hAnsiTheme="majorHAnsi" w:cstheme="majorHAnsi"/>
          <w:b/>
          <w:bCs/>
          <w:sz w:val="44"/>
          <w:szCs w:val="44"/>
        </w:rPr>
        <w:br/>
      </w:r>
      <w:proofErr w:type="spellStart"/>
      <w:r w:rsidRPr="00AA719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Аллилуйя</w:t>
      </w:r>
      <w:proofErr w:type="spellEnd"/>
      <w:r w:rsidRPr="00AA7198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 </w:t>
      </w:r>
      <w:proofErr w:type="spellStart"/>
      <w:r w:rsidRPr="00AA719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Богу</w:t>
      </w:r>
      <w:proofErr w:type="spellEnd"/>
      <w:r w:rsidRPr="00AA719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!</w:t>
      </w:r>
      <w:r w:rsidRPr="00AA7198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</w:p>
    <w:sectPr w:rsidR="007F36D5" w:rsidRPr="00AA71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8677046">
    <w:abstractNumId w:val="8"/>
  </w:num>
  <w:num w:numId="2" w16cid:durableId="1973828451">
    <w:abstractNumId w:val="6"/>
  </w:num>
  <w:num w:numId="3" w16cid:durableId="140468228">
    <w:abstractNumId w:val="5"/>
  </w:num>
  <w:num w:numId="4" w16cid:durableId="61342537">
    <w:abstractNumId w:val="4"/>
  </w:num>
  <w:num w:numId="5" w16cid:durableId="379941673">
    <w:abstractNumId w:val="7"/>
  </w:num>
  <w:num w:numId="6" w16cid:durableId="1919828510">
    <w:abstractNumId w:val="3"/>
  </w:num>
  <w:num w:numId="7" w16cid:durableId="215819509">
    <w:abstractNumId w:val="2"/>
  </w:num>
  <w:num w:numId="8" w16cid:durableId="2075885136">
    <w:abstractNumId w:val="1"/>
  </w:num>
  <w:num w:numId="9" w16cid:durableId="64771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F36D5"/>
    <w:rsid w:val="00AA1D8D"/>
    <w:rsid w:val="00AA719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8282545-2EA0-4CED-BF52-A2886085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AA7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2024-02-27T23:43:00Z</dcterms:modified>
  <cp:category/>
</cp:coreProperties>
</file>