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>Как прекрасны вверху небеса!</w:t>
        <w:br/>
      </w:r>
      <w:r>
        <w:rPr>
          <w:rFonts w:ascii="Calibri" w:hAnsi="Calibri"/>
          <w:b/>
          <w:color w:val="000000"/>
          <w:sz w:val="52"/>
        </w:rPr>
        <w:t>Среди звёзд ходит плавно луна.</w:t>
        <w:br/>
      </w:r>
      <w:r>
        <w:rPr>
          <w:rFonts w:ascii="Calibri" w:hAnsi="Calibri"/>
          <w:b/>
          <w:color w:val="1F497D"/>
          <w:sz w:val="52"/>
        </w:rPr>
        <w:t xml:space="preserve">И всегда мои смотрят глaза             </w:t>
        <w:br/>
      </w:r>
      <w:r>
        <w:rPr>
          <w:rFonts w:ascii="Calibri" w:hAnsi="Calibri"/>
          <w:b/>
          <w:color w:val="1F497D"/>
          <w:sz w:val="52"/>
        </w:rPr>
        <w:t>Лишь туда, лишь туда, лишь туда.</w:t>
        <w:br/>
        <w:br/>
      </w:r>
      <w:r>
        <w:rPr>
          <w:rFonts w:ascii="Calibri" w:hAnsi="Calibri"/>
          <w:b/>
          <w:color w:val="000000"/>
          <w:sz w:val="52"/>
        </w:rPr>
        <w:t>Вижу неба красивый наряд ...</w:t>
        <w:br/>
      </w:r>
      <w:r>
        <w:rPr>
          <w:rFonts w:ascii="Calibri" w:hAnsi="Calibri"/>
          <w:b/>
          <w:color w:val="000000"/>
          <w:sz w:val="52"/>
        </w:rPr>
        <w:t>"Почему нет Творца?" – говорят.</w:t>
        <w:br/>
      </w:r>
      <w:r>
        <w:rPr>
          <w:rFonts w:ascii="Calibri" w:hAnsi="Calibri"/>
          <w:b/>
          <w:color w:val="1F497D"/>
          <w:sz w:val="52"/>
        </w:rPr>
        <w:t xml:space="preserve">И умом я понять не могу:         </w:t>
        <w:br/>
      </w:r>
      <w:r>
        <w:rPr>
          <w:rFonts w:ascii="Calibri" w:hAnsi="Calibri"/>
          <w:b/>
          <w:color w:val="1F497D"/>
          <w:sz w:val="52"/>
        </w:rPr>
        <w:t>"Почему? Почему? Почему?"</w:t>
        <w:br/>
      </w:r>
    </w:p>
    <w:p>
      <w:r>
        <w:rPr>
          <w:rFonts w:ascii="Calibri" w:hAnsi="Calibri"/>
          <w:b/>
          <w:color w:val="000000"/>
          <w:sz w:val="52"/>
        </w:rPr>
        <w:t>Всё сияет в своей красоте;</w:t>
        <w:br/>
      </w:r>
      <w:r>
        <w:rPr>
          <w:rFonts w:ascii="Calibri" w:hAnsi="Calibri"/>
          <w:b/>
          <w:color w:val="000000"/>
          <w:sz w:val="52"/>
        </w:rPr>
        <w:t>Небо мне говорит о Творце,</w:t>
        <w:br/>
      </w:r>
      <w:r>
        <w:rPr>
          <w:rFonts w:ascii="Calibri" w:hAnsi="Calibri"/>
          <w:b/>
          <w:color w:val="1F497D"/>
          <w:sz w:val="52"/>
        </w:rPr>
        <w:t xml:space="preserve">И поёт эту песню Земля              </w:t>
        <w:br/>
      </w:r>
      <w:r>
        <w:rPr>
          <w:rFonts w:ascii="Calibri" w:hAnsi="Calibri"/>
          <w:b/>
          <w:color w:val="1F497D"/>
          <w:sz w:val="52"/>
        </w:rPr>
        <w:t>Для тебя, для меня, для тебя...</w:t>
        <w:br/>
      </w:r>
      <w:r>
        <w:rPr>
          <w:rFonts w:ascii="Calibri" w:hAnsi="Calibri"/>
          <w:b/>
          <w:color w:val="000000"/>
          <w:sz w:val="52"/>
        </w:rPr>
        <w:t>Буду петь я о том, что спасён,</w:t>
        <w:br/>
      </w:r>
      <w:r>
        <w:rPr>
          <w:rFonts w:ascii="Calibri" w:hAnsi="Calibri"/>
          <w:b/>
          <w:color w:val="000000"/>
          <w:sz w:val="52"/>
        </w:rPr>
        <w:t>Что жить буду с Иисусом Христом.</w:t>
        <w:br/>
      </w:r>
      <w:r>
        <w:rPr>
          <w:rFonts w:ascii="Calibri" w:hAnsi="Calibri"/>
          <w:b/>
          <w:color w:val="1F497D"/>
          <w:sz w:val="52"/>
        </w:rPr>
        <w:t xml:space="preserve">У Него Кровь стекала с чела   </w:t>
        <w:br/>
      </w:r>
      <w:r>
        <w:rPr>
          <w:rFonts w:ascii="Calibri" w:hAnsi="Calibri"/>
          <w:b/>
          <w:color w:val="1F497D"/>
          <w:sz w:val="52"/>
        </w:rPr>
        <w:t>За тебя, за меня, за тебя ...</w:t>
        <w:br/>
      </w:r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000000"/>
          <w:sz w:val="52"/>
        </w:rPr>
        <w:t>Небо мне говорит о Творце,</w:t>
        <w:br/>
      </w:r>
      <w:r>
        <w:rPr>
          <w:rFonts w:ascii="Calibri" w:hAnsi="Calibri"/>
          <w:b/>
          <w:color w:val="1F497D"/>
          <w:sz w:val="52"/>
        </w:rPr>
        <w:t xml:space="preserve">И поёт эту песню Земля              </w:t>
        <w:br/>
      </w:r>
      <w:r>
        <w:rPr>
          <w:rFonts w:ascii="Calibri" w:hAnsi="Calibri"/>
          <w:b/>
          <w:color w:val="1F497D"/>
          <w:sz w:val="52"/>
        </w:rPr>
        <w:t>Для тебя, для меня, для тебя...</w:t>
        <w:br/>
      </w:r>
      <w:r>
        <w:rPr>
          <w:rFonts w:ascii="Calibri" w:hAnsi="Calibri"/>
          <w:b/>
          <w:color w:val="000000"/>
          <w:sz w:val="52"/>
        </w:rPr>
        <w:t>Буду петь я о том, что спасён,</w:t>
        <w:br/>
      </w:r>
      <w:r>
        <w:rPr>
          <w:rFonts w:ascii="Calibri" w:hAnsi="Calibri"/>
          <w:b/>
          <w:color w:val="000000"/>
          <w:sz w:val="52"/>
        </w:rPr>
        <w:t>Что жить буду с Иисусом Христом.</w:t>
        <w:br/>
      </w:r>
      <w:r>
        <w:rPr>
          <w:rFonts w:ascii="Calibri" w:hAnsi="Calibri"/>
          <w:b/>
          <w:color w:val="1F497D"/>
          <w:sz w:val="52"/>
        </w:rPr>
        <w:t xml:space="preserve">У Него Кровь стекала с чела   </w:t>
        <w:br/>
      </w:r>
      <w:r>
        <w:rPr>
          <w:rFonts w:ascii="Calibri" w:hAnsi="Calibri"/>
          <w:b/>
          <w:color w:val="1F497D"/>
          <w:sz w:val="52"/>
        </w:rPr>
        <w:t>За тебя, за меня, за тебя ...</w:t>
        <w:br/>
      </w:r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1F497D"/>
          <w:sz w:val="52"/>
        </w:rPr>
        <w:t xml:space="preserve">И поёт эту песню Земля              </w:t>
        <w:br/>
      </w:r>
      <w:r>
        <w:rPr>
          <w:rFonts w:ascii="Calibri" w:hAnsi="Calibri"/>
          <w:b/>
          <w:color w:val="1F497D"/>
          <w:sz w:val="52"/>
        </w:rPr>
        <w:t>Для тебя, для меня, для тебя...</w:t>
        <w:br/>
      </w:r>
      <w:r>
        <w:rPr>
          <w:rFonts w:ascii="Calibri" w:hAnsi="Calibri"/>
          <w:b/>
          <w:color w:val="000000"/>
          <w:sz w:val="52"/>
        </w:rPr>
        <w:t>Буду петь я о том, что спасён,</w:t>
        <w:br/>
      </w:r>
      <w:r>
        <w:rPr>
          <w:rFonts w:ascii="Calibri" w:hAnsi="Calibri"/>
          <w:b/>
          <w:color w:val="000000"/>
          <w:sz w:val="52"/>
        </w:rPr>
        <w:t>Что жить буду с Иисусом Христом.</w:t>
        <w:br/>
      </w:r>
      <w:r>
        <w:rPr>
          <w:rFonts w:ascii="Calibri" w:hAnsi="Calibri"/>
          <w:b/>
          <w:color w:val="1F497D"/>
          <w:sz w:val="52"/>
        </w:rPr>
        <w:t xml:space="preserve">У Него Кровь стекала с чела   </w:t>
        <w:br/>
      </w:r>
      <w:r>
        <w:rPr>
          <w:rFonts w:ascii="Calibri" w:hAnsi="Calibri"/>
          <w:b/>
          <w:color w:val="1F497D"/>
          <w:sz w:val="52"/>
        </w:rPr>
        <w:t>За тебя, за меня, за тебя ...</w:t>
        <w:br/>
      </w:r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1F497D"/>
          <w:sz w:val="52"/>
        </w:rPr>
        <w:t>Для тебя, для меня, для тебя...</w:t>
        <w:br/>
      </w:r>
      <w:r>
        <w:rPr>
          <w:rFonts w:ascii="Calibri" w:hAnsi="Calibri"/>
          <w:b/>
          <w:color w:val="000000"/>
          <w:sz w:val="52"/>
        </w:rPr>
        <w:t>Буду петь я о том, что спасён,</w:t>
        <w:br/>
      </w:r>
      <w:r>
        <w:rPr>
          <w:rFonts w:ascii="Calibri" w:hAnsi="Calibri"/>
          <w:b/>
          <w:color w:val="000000"/>
          <w:sz w:val="52"/>
        </w:rPr>
        <w:t>Что жить буду с Иисусом Христом.</w:t>
        <w:br/>
      </w:r>
      <w:r>
        <w:rPr>
          <w:rFonts w:ascii="Calibri" w:hAnsi="Calibri"/>
          <w:b/>
          <w:color w:val="1F497D"/>
          <w:sz w:val="52"/>
        </w:rPr>
        <w:t xml:space="preserve">У Него Кровь стекала с чела   </w:t>
        <w:br/>
      </w:r>
      <w:r>
        <w:rPr>
          <w:rFonts w:ascii="Calibri" w:hAnsi="Calibri"/>
          <w:b/>
          <w:color w:val="1F497D"/>
          <w:sz w:val="52"/>
        </w:rPr>
        <w:t>За тебя, за меня, за тебя ...</w:t>
        <w:br/>
      </w:r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000000"/>
          <w:sz w:val="52"/>
        </w:rPr>
        <w:t>Буду петь я о том, что спасён,</w:t>
        <w:br/>
      </w:r>
      <w:r>
        <w:rPr>
          <w:rFonts w:ascii="Calibri" w:hAnsi="Calibri"/>
          <w:b/>
          <w:color w:val="000000"/>
          <w:sz w:val="52"/>
        </w:rPr>
        <w:t>Что жить буду с Иисусом Христом.</w:t>
        <w:br/>
      </w:r>
      <w:r>
        <w:rPr>
          <w:rFonts w:ascii="Calibri" w:hAnsi="Calibri"/>
          <w:b/>
          <w:color w:val="1F497D"/>
          <w:sz w:val="52"/>
        </w:rPr>
        <w:t xml:space="preserve">У Него Кровь стекала с чела   </w:t>
        <w:br/>
      </w:r>
      <w:r>
        <w:rPr>
          <w:rFonts w:ascii="Calibri" w:hAnsi="Calibri"/>
          <w:b/>
          <w:color w:val="1F497D"/>
          <w:sz w:val="52"/>
        </w:rPr>
        <w:t>За тебя, за меня, за тебя ...</w:t>
        <w:br/>
      </w:r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000000"/>
          <w:sz w:val="52"/>
        </w:rPr>
        <w:t>Что жить буду с Иисусом Христом.</w:t>
        <w:br/>
      </w:r>
      <w:r>
        <w:rPr>
          <w:rFonts w:ascii="Calibri" w:hAnsi="Calibri"/>
          <w:b/>
          <w:color w:val="1F497D"/>
          <w:sz w:val="52"/>
        </w:rPr>
        <w:t xml:space="preserve">У Него Кровь стекала с чела   </w:t>
        <w:br/>
      </w:r>
      <w:r>
        <w:rPr>
          <w:rFonts w:ascii="Calibri" w:hAnsi="Calibri"/>
          <w:b/>
          <w:color w:val="1F497D"/>
          <w:sz w:val="52"/>
        </w:rPr>
        <w:t>За тебя, за меня, за тебя ...</w:t>
        <w:br/>
      </w:r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1F497D"/>
          <w:sz w:val="52"/>
        </w:rPr>
        <w:t xml:space="preserve">У Него Кровь стекала с чела   </w:t>
        <w:br/>
      </w:r>
      <w:r>
        <w:rPr>
          <w:rFonts w:ascii="Calibri" w:hAnsi="Calibri"/>
          <w:b/>
          <w:color w:val="1F497D"/>
          <w:sz w:val="52"/>
        </w:rPr>
        <w:t>За тебя, за меня, за тебя ...</w:t>
        <w:br/>
      </w:r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1F497D"/>
          <w:sz w:val="52"/>
        </w:rPr>
        <w:t>За тебя, за меня, за тебя ...</w:t>
        <w:br/>
      </w:r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C00000"/>
          <w:sz w:val="52"/>
        </w:rPr>
        <w:t>Свой восторг я хочу передать,</w:t>
        <w:br/>
      </w:r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000000"/>
          <w:sz w:val="52"/>
        </w:rPr>
        <w:t>Иисусу Христу рассказать;</w:t>
        <w:br/>
      </w:r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1F497D"/>
          <w:sz w:val="52"/>
        </w:rPr>
        <w:t xml:space="preserve">Но слов лучших найти не могу,       </w:t>
        <w:br/>
      </w:r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p>
      <w:r>
        <w:rPr>
          <w:rFonts w:ascii="Calibri" w:hAnsi="Calibri"/>
          <w:b/>
          <w:color w:val="1F497D"/>
          <w:sz w:val="52"/>
        </w:rPr>
        <w:t>Как Иисуса всем сердцем люблю!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