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434BC" w14:textId="77777777" w:rsidR="00575FF5" w:rsidRPr="00575FF5" w:rsidRDefault="00575FF5" w:rsidP="00575FF5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575FF5">
        <w:rPr>
          <w:rStyle w:val="Strong"/>
          <w:rFonts w:asciiTheme="majorHAnsi" w:hAnsiTheme="majorHAnsi" w:cstheme="majorHAnsi"/>
          <w:sz w:val="48"/>
          <w:szCs w:val="48"/>
        </w:rPr>
        <w:t xml:space="preserve">Как можно идти во тьме? </w:t>
      </w:r>
      <w:r w:rsidRPr="00575FF5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575FF5">
        <w:rPr>
          <w:rStyle w:val="Strong"/>
          <w:rFonts w:asciiTheme="majorHAnsi" w:hAnsiTheme="majorHAnsi" w:cstheme="majorHAnsi"/>
          <w:sz w:val="48"/>
          <w:szCs w:val="48"/>
        </w:rPr>
        <w:t>Дышать и не видеть света?</w:t>
      </w:r>
      <w:r w:rsidRPr="00575FF5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575FF5">
        <w:rPr>
          <w:rStyle w:val="Strong"/>
          <w:rFonts w:asciiTheme="majorHAnsi" w:hAnsiTheme="majorHAnsi" w:cstheme="majorHAnsi"/>
          <w:sz w:val="48"/>
          <w:szCs w:val="48"/>
        </w:rPr>
        <w:t>По грязной мирской суете</w:t>
      </w:r>
      <w:r w:rsidRPr="00575FF5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575FF5">
        <w:rPr>
          <w:rStyle w:val="Strong"/>
          <w:rFonts w:asciiTheme="majorHAnsi" w:hAnsiTheme="majorHAnsi" w:cstheme="majorHAnsi"/>
          <w:sz w:val="48"/>
          <w:szCs w:val="48"/>
        </w:rPr>
        <w:t>Ждать земного лета.</w:t>
      </w:r>
      <w:r w:rsidRPr="00575FF5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575FF5">
        <w:rPr>
          <w:rStyle w:val="Strong"/>
          <w:rFonts w:asciiTheme="majorHAnsi" w:hAnsiTheme="majorHAnsi" w:cstheme="majorHAnsi"/>
          <w:sz w:val="48"/>
          <w:szCs w:val="48"/>
        </w:rPr>
        <w:t>Куда человек идёшь?</w:t>
      </w:r>
      <w:r w:rsidRPr="00575FF5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575FF5">
        <w:rPr>
          <w:rStyle w:val="Strong"/>
          <w:rFonts w:asciiTheme="majorHAnsi" w:hAnsiTheme="majorHAnsi" w:cstheme="majorHAnsi"/>
          <w:sz w:val="48"/>
          <w:szCs w:val="48"/>
        </w:rPr>
        <w:t>Спешишь и так трудно дышишь</w:t>
      </w:r>
      <w:r w:rsidRPr="00575FF5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575FF5">
        <w:rPr>
          <w:rStyle w:val="Strong"/>
          <w:rFonts w:asciiTheme="majorHAnsi" w:hAnsiTheme="majorHAnsi" w:cstheme="majorHAnsi"/>
          <w:sz w:val="48"/>
          <w:szCs w:val="48"/>
        </w:rPr>
        <w:t>О Боге забыл и голос не слышишь.</w:t>
      </w:r>
    </w:p>
    <w:p w14:paraId="7F27D813" w14:textId="77777777" w:rsidR="00575FF5" w:rsidRPr="00575FF5" w:rsidRDefault="00575FF5" w:rsidP="00575FF5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575FF5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ПРИПЕВ:</w:t>
      </w:r>
      <w:r w:rsidRPr="00575FF5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575FF5">
        <w:rPr>
          <w:rStyle w:val="Strong"/>
          <w:rFonts w:asciiTheme="majorHAnsi" w:hAnsiTheme="majorHAnsi" w:cstheme="majorHAnsi"/>
          <w:color w:val="0000FF"/>
          <w:sz w:val="48"/>
          <w:szCs w:val="48"/>
        </w:rPr>
        <w:t xml:space="preserve">Иди за Мной! И Я покажу тебе солнце, </w:t>
      </w:r>
      <w:r w:rsidRPr="00575FF5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575FF5">
        <w:rPr>
          <w:rStyle w:val="Strong"/>
          <w:rFonts w:asciiTheme="majorHAnsi" w:hAnsiTheme="majorHAnsi" w:cstheme="majorHAnsi"/>
          <w:color w:val="0000FF"/>
          <w:sz w:val="48"/>
          <w:szCs w:val="48"/>
        </w:rPr>
        <w:t>Светящее вечно!</w:t>
      </w:r>
      <w:r w:rsidRPr="00575FF5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575FF5">
        <w:rPr>
          <w:rStyle w:val="Strong"/>
          <w:rFonts w:asciiTheme="majorHAnsi" w:hAnsiTheme="majorHAnsi" w:cstheme="majorHAnsi"/>
          <w:color w:val="0000FF"/>
          <w:sz w:val="48"/>
          <w:szCs w:val="48"/>
        </w:rPr>
        <w:t xml:space="preserve">Иди за Мной! И Я подарю тебе день </w:t>
      </w:r>
      <w:r w:rsidRPr="00575FF5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575FF5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Один бесконечный!</w:t>
      </w:r>
      <w:r w:rsidRPr="00575FF5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575FF5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Иди за Мной! Не бойся тревог</w:t>
      </w:r>
      <w:r w:rsidRPr="00575FF5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575FF5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Не бойся опасных и сложных дорог</w:t>
      </w:r>
      <w:r w:rsidRPr="00575FF5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575FF5">
        <w:rPr>
          <w:rStyle w:val="Strong"/>
          <w:rFonts w:asciiTheme="majorHAnsi" w:hAnsiTheme="majorHAnsi" w:cstheme="majorHAnsi"/>
          <w:color w:val="0000FF"/>
          <w:sz w:val="48"/>
          <w:szCs w:val="48"/>
        </w:rPr>
        <w:t xml:space="preserve">Не бойся скорбей, </w:t>
      </w:r>
      <w:r w:rsidRPr="00575FF5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575FF5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Которые встретишь в пути.</w:t>
      </w:r>
    </w:p>
    <w:p w14:paraId="3699518E" w14:textId="77777777" w:rsidR="00575FF5" w:rsidRPr="00575FF5" w:rsidRDefault="00575FF5" w:rsidP="00575FF5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575FF5">
        <w:rPr>
          <w:rStyle w:val="Strong"/>
          <w:rFonts w:asciiTheme="majorHAnsi" w:hAnsiTheme="majorHAnsi" w:cstheme="majorHAnsi"/>
          <w:sz w:val="48"/>
          <w:szCs w:val="48"/>
        </w:rPr>
        <w:t>А если порой будет трудно идти</w:t>
      </w:r>
      <w:r w:rsidRPr="00575FF5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575FF5">
        <w:rPr>
          <w:rStyle w:val="Strong"/>
          <w:rFonts w:asciiTheme="majorHAnsi" w:hAnsiTheme="majorHAnsi" w:cstheme="majorHAnsi"/>
          <w:sz w:val="48"/>
          <w:szCs w:val="48"/>
        </w:rPr>
        <w:t>И крест свой тяжёлый не сможешь нести</w:t>
      </w:r>
      <w:r w:rsidRPr="00575FF5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575FF5">
        <w:rPr>
          <w:rStyle w:val="Strong"/>
          <w:rFonts w:asciiTheme="majorHAnsi" w:hAnsiTheme="majorHAnsi" w:cstheme="majorHAnsi"/>
          <w:sz w:val="48"/>
          <w:szCs w:val="48"/>
        </w:rPr>
        <w:t xml:space="preserve">Ты помни, Я рядом – </w:t>
      </w:r>
      <w:r w:rsidRPr="00575FF5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575FF5">
        <w:rPr>
          <w:rStyle w:val="Strong"/>
          <w:rFonts w:asciiTheme="majorHAnsi" w:hAnsiTheme="majorHAnsi" w:cstheme="majorHAnsi"/>
          <w:sz w:val="48"/>
          <w:szCs w:val="48"/>
        </w:rPr>
        <w:t>Я буду всегда впереди!</w:t>
      </w:r>
    </w:p>
    <w:p w14:paraId="32DA89C8" w14:textId="77777777" w:rsidR="00575FF5" w:rsidRPr="00575FF5" w:rsidRDefault="00575FF5" w:rsidP="00575FF5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575FF5">
        <w:rPr>
          <w:rStyle w:val="Strong"/>
          <w:rFonts w:asciiTheme="majorHAnsi" w:hAnsiTheme="majorHAnsi" w:cstheme="majorHAnsi"/>
          <w:sz w:val="48"/>
          <w:szCs w:val="48"/>
        </w:rPr>
        <w:lastRenderedPageBreak/>
        <w:t>Голос Христа зовёт</w:t>
      </w:r>
      <w:r w:rsidRPr="00575FF5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575FF5">
        <w:rPr>
          <w:rStyle w:val="Strong"/>
          <w:rFonts w:asciiTheme="majorHAnsi" w:hAnsiTheme="majorHAnsi" w:cstheme="majorHAnsi"/>
          <w:sz w:val="48"/>
          <w:szCs w:val="48"/>
        </w:rPr>
        <w:t>Есть ещё день спасенья!</w:t>
      </w:r>
      <w:r w:rsidRPr="00575FF5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575FF5">
        <w:rPr>
          <w:rStyle w:val="Strong"/>
          <w:rFonts w:asciiTheme="majorHAnsi" w:hAnsiTheme="majorHAnsi" w:cstheme="majorHAnsi"/>
          <w:sz w:val="48"/>
          <w:szCs w:val="48"/>
        </w:rPr>
        <w:t>Сбросив греховный гнёт</w:t>
      </w:r>
      <w:r w:rsidRPr="00575FF5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575FF5">
        <w:rPr>
          <w:rStyle w:val="Strong"/>
          <w:rFonts w:asciiTheme="majorHAnsi" w:hAnsiTheme="majorHAnsi" w:cstheme="majorHAnsi"/>
          <w:sz w:val="48"/>
          <w:szCs w:val="48"/>
        </w:rPr>
        <w:t>Склони перед Ним колени.</w:t>
      </w:r>
      <w:r w:rsidRPr="00575FF5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575FF5">
        <w:rPr>
          <w:rStyle w:val="Strong"/>
          <w:rFonts w:asciiTheme="majorHAnsi" w:hAnsiTheme="majorHAnsi" w:cstheme="majorHAnsi"/>
          <w:sz w:val="48"/>
          <w:szCs w:val="48"/>
        </w:rPr>
        <w:t>Поверь, Он тебя поймёт</w:t>
      </w:r>
      <w:r w:rsidRPr="00575FF5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575FF5">
        <w:rPr>
          <w:rStyle w:val="Strong"/>
          <w:rFonts w:asciiTheme="majorHAnsi" w:hAnsiTheme="majorHAnsi" w:cstheme="majorHAnsi"/>
          <w:sz w:val="48"/>
          <w:szCs w:val="48"/>
        </w:rPr>
        <w:t>Он все твои беды знает</w:t>
      </w:r>
      <w:r w:rsidRPr="00575FF5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575FF5">
        <w:rPr>
          <w:rStyle w:val="Strong"/>
          <w:rFonts w:asciiTheme="majorHAnsi" w:hAnsiTheme="majorHAnsi" w:cstheme="majorHAnsi"/>
          <w:sz w:val="48"/>
          <w:szCs w:val="48"/>
        </w:rPr>
        <w:t>К Иисусу спеши... пока Он взывает!</w:t>
      </w:r>
    </w:p>
    <w:p w14:paraId="04E4854B" w14:textId="77777777" w:rsidR="00575FF5" w:rsidRPr="00575FF5" w:rsidRDefault="00575FF5" w:rsidP="00575FF5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575FF5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ПРИПЕВ</w:t>
      </w:r>
    </w:p>
    <w:p w14:paraId="4DDA343C" w14:textId="77777777" w:rsidR="00575FF5" w:rsidRPr="00575FF5" w:rsidRDefault="00575FF5" w:rsidP="00575FF5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575FF5">
        <w:rPr>
          <w:rStyle w:val="Strong"/>
          <w:rFonts w:asciiTheme="majorHAnsi" w:hAnsiTheme="majorHAnsi" w:cstheme="majorHAnsi"/>
          <w:sz w:val="48"/>
          <w:szCs w:val="48"/>
        </w:rPr>
        <w:t>Конец:</w:t>
      </w:r>
      <w:r w:rsidRPr="00575FF5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575FF5">
        <w:rPr>
          <w:rStyle w:val="Strong"/>
          <w:rFonts w:asciiTheme="majorHAnsi" w:hAnsiTheme="majorHAnsi" w:cstheme="majorHAnsi"/>
          <w:sz w:val="48"/>
          <w:szCs w:val="48"/>
        </w:rPr>
        <w:t>Иди за Мной! Не бойся тревог</w:t>
      </w:r>
      <w:r w:rsidRPr="00575FF5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575FF5">
        <w:rPr>
          <w:rStyle w:val="Strong"/>
          <w:rFonts w:asciiTheme="majorHAnsi" w:hAnsiTheme="majorHAnsi" w:cstheme="majorHAnsi"/>
          <w:sz w:val="48"/>
          <w:szCs w:val="48"/>
        </w:rPr>
        <w:t>Не бойся опасных и сложных дорог</w:t>
      </w:r>
      <w:r w:rsidRPr="00575FF5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575FF5">
        <w:rPr>
          <w:rStyle w:val="Strong"/>
          <w:rFonts w:asciiTheme="majorHAnsi" w:hAnsiTheme="majorHAnsi" w:cstheme="majorHAnsi"/>
          <w:sz w:val="48"/>
          <w:szCs w:val="48"/>
        </w:rPr>
        <w:t xml:space="preserve">Не бойся скорбей, </w:t>
      </w:r>
      <w:r w:rsidRPr="00575FF5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575FF5">
        <w:rPr>
          <w:rStyle w:val="Strong"/>
          <w:rFonts w:asciiTheme="majorHAnsi" w:hAnsiTheme="majorHAnsi" w:cstheme="majorHAnsi"/>
          <w:sz w:val="48"/>
          <w:szCs w:val="48"/>
        </w:rPr>
        <w:t>Которые встретишь в пути.</w:t>
      </w:r>
    </w:p>
    <w:p w14:paraId="4712BF28" w14:textId="77777777" w:rsidR="00575FF5" w:rsidRPr="00575FF5" w:rsidRDefault="00575FF5" w:rsidP="00575FF5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575FF5">
        <w:rPr>
          <w:rStyle w:val="Strong"/>
          <w:rFonts w:asciiTheme="majorHAnsi" w:hAnsiTheme="majorHAnsi" w:cstheme="majorHAnsi"/>
          <w:sz w:val="48"/>
          <w:szCs w:val="48"/>
        </w:rPr>
        <w:t>А если порой будет трудно идти</w:t>
      </w:r>
      <w:r w:rsidRPr="00575FF5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575FF5">
        <w:rPr>
          <w:rStyle w:val="Strong"/>
          <w:rFonts w:asciiTheme="majorHAnsi" w:hAnsiTheme="majorHAnsi" w:cstheme="majorHAnsi"/>
          <w:sz w:val="48"/>
          <w:szCs w:val="48"/>
        </w:rPr>
        <w:t>И крест свой тяжёлый не сможешь нести</w:t>
      </w:r>
      <w:r w:rsidRPr="00575FF5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575FF5">
        <w:rPr>
          <w:rStyle w:val="Strong"/>
          <w:rFonts w:asciiTheme="majorHAnsi" w:hAnsiTheme="majorHAnsi" w:cstheme="majorHAnsi"/>
          <w:sz w:val="48"/>
          <w:szCs w:val="48"/>
        </w:rPr>
        <w:t xml:space="preserve">Ты помни, Я рядом – </w:t>
      </w:r>
      <w:r w:rsidRPr="00575FF5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575FF5">
        <w:rPr>
          <w:rStyle w:val="Strong"/>
          <w:rFonts w:asciiTheme="majorHAnsi" w:hAnsiTheme="majorHAnsi" w:cstheme="majorHAnsi"/>
          <w:sz w:val="48"/>
          <w:szCs w:val="48"/>
        </w:rPr>
        <w:t>Я буду всегда впереди!</w:t>
      </w:r>
    </w:p>
    <w:p w14:paraId="0AE18FD6" w14:textId="76514ABE" w:rsidR="00365E20" w:rsidRPr="00575FF5" w:rsidRDefault="00575FF5" w:rsidP="00575FF5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575FF5">
        <w:rPr>
          <w:rStyle w:val="Strong"/>
          <w:rFonts w:asciiTheme="majorHAnsi" w:hAnsiTheme="majorHAnsi" w:cstheme="majorHAnsi"/>
          <w:sz w:val="48"/>
          <w:szCs w:val="48"/>
        </w:rPr>
        <w:t>Ты помни, Я рядом –</w:t>
      </w:r>
      <w:r w:rsidRPr="00575FF5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575FF5">
        <w:rPr>
          <w:rStyle w:val="Strong"/>
          <w:rFonts w:asciiTheme="majorHAnsi" w:hAnsiTheme="majorHAnsi" w:cstheme="majorHAnsi"/>
          <w:sz w:val="48"/>
          <w:szCs w:val="48"/>
        </w:rPr>
        <w:t>Я буду всегда впереди...</w:t>
      </w:r>
    </w:p>
    <w:sectPr w:rsidR="00365E20" w:rsidRPr="00575FF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06841624">
    <w:abstractNumId w:val="8"/>
  </w:num>
  <w:num w:numId="2" w16cid:durableId="45106336">
    <w:abstractNumId w:val="6"/>
  </w:num>
  <w:num w:numId="3" w16cid:durableId="132017636">
    <w:abstractNumId w:val="5"/>
  </w:num>
  <w:num w:numId="4" w16cid:durableId="511333322">
    <w:abstractNumId w:val="4"/>
  </w:num>
  <w:num w:numId="5" w16cid:durableId="1150556963">
    <w:abstractNumId w:val="7"/>
  </w:num>
  <w:num w:numId="6" w16cid:durableId="2112167386">
    <w:abstractNumId w:val="3"/>
  </w:num>
  <w:num w:numId="7" w16cid:durableId="696203452">
    <w:abstractNumId w:val="2"/>
  </w:num>
  <w:num w:numId="8" w16cid:durableId="1906600387">
    <w:abstractNumId w:val="1"/>
  </w:num>
  <w:num w:numId="9" w16cid:durableId="1732848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65E20"/>
    <w:rsid w:val="00575FF5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2AD47CAC-C357-4A28-BB4E-A7D1B2DD6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575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76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2024-02-27T04:27:00Z</dcterms:modified>
  <cp:category/>
</cp:coreProperties>
</file>