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6CD4" w14:textId="77777777" w:rsidR="000C4660" w:rsidRPr="000C4660" w:rsidRDefault="000C4660" w:rsidP="000C466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C4660">
        <w:rPr>
          <w:rStyle w:val="Strong"/>
          <w:rFonts w:asciiTheme="majorHAnsi" w:hAnsiTheme="majorHAnsi" w:cstheme="majorHAnsi"/>
          <w:sz w:val="44"/>
          <w:szCs w:val="44"/>
        </w:rPr>
        <w:t xml:space="preserve">Как к источнику лань, </w:t>
      </w:r>
      <w:r w:rsidRPr="000C466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660">
        <w:rPr>
          <w:rStyle w:val="Strong"/>
          <w:rFonts w:asciiTheme="majorHAnsi" w:hAnsiTheme="majorHAnsi" w:cstheme="majorHAnsi"/>
          <w:sz w:val="44"/>
          <w:szCs w:val="44"/>
        </w:rPr>
        <w:t xml:space="preserve">Так душа моя жаждет </w:t>
      </w:r>
      <w:r w:rsidRPr="000C466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660">
        <w:rPr>
          <w:rStyle w:val="Strong"/>
          <w:rFonts w:asciiTheme="majorHAnsi" w:hAnsiTheme="majorHAnsi" w:cstheme="majorHAnsi"/>
          <w:sz w:val="44"/>
          <w:szCs w:val="44"/>
        </w:rPr>
        <w:t xml:space="preserve">Лишь к Тебе, Святой Боже, </w:t>
      </w:r>
      <w:r w:rsidRPr="000C466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660">
        <w:rPr>
          <w:rStyle w:val="Strong"/>
          <w:rFonts w:asciiTheme="majorHAnsi" w:hAnsiTheme="majorHAnsi" w:cstheme="majorHAnsi"/>
          <w:sz w:val="44"/>
          <w:szCs w:val="44"/>
        </w:rPr>
        <w:t>Все лететь и лететь.</w:t>
      </w:r>
    </w:p>
    <w:p w14:paraId="7E4BACB2" w14:textId="77777777" w:rsidR="000C4660" w:rsidRPr="000C4660" w:rsidRDefault="000C4660" w:rsidP="000C466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C466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0C466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660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Лишь к Тебе, о мой дивный, </w:t>
      </w:r>
      <w:r w:rsidRPr="000C466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660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Среди дня, среди ночи </w:t>
      </w:r>
      <w:r w:rsidRPr="000C466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66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Поднимаю я очи,</w:t>
      </w:r>
      <w:r w:rsidRPr="000C466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66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Хоть слеза в них блестит.</w:t>
      </w:r>
    </w:p>
    <w:p w14:paraId="382D24E5" w14:textId="77777777" w:rsidR="000C4660" w:rsidRPr="000C4660" w:rsidRDefault="000C4660" w:rsidP="000C466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C4660">
        <w:rPr>
          <w:rStyle w:val="Strong"/>
          <w:rFonts w:asciiTheme="majorHAnsi" w:hAnsiTheme="majorHAnsi" w:cstheme="majorHAnsi"/>
          <w:sz w:val="44"/>
          <w:szCs w:val="44"/>
        </w:rPr>
        <w:t xml:space="preserve">Лишь Тобой укрепляюсь </w:t>
      </w:r>
      <w:r w:rsidRPr="000C466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660">
        <w:rPr>
          <w:rStyle w:val="Strong"/>
          <w:rFonts w:asciiTheme="majorHAnsi" w:hAnsiTheme="majorHAnsi" w:cstheme="majorHAnsi"/>
          <w:sz w:val="44"/>
          <w:szCs w:val="44"/>
        </w:rPr>
        <w:t xml:space="preserve">Средь земных странствований, </w:t>
      </w:r>
      <w:r w:rsidRPr="000C466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660">
        <w:rPr>
          <w:rStyle w:val="Strong"/>
          <w:rFonts w:asciiTheme="majorHAnsi" w:hAnsiTheme="majorHAnsi" w:cstheme="majorHAnsi"/>
          <w:sz w:val="44"/>
          <w:szCs w:val="44"/>
        </w:rPr>
        <w:t xml:space="preserve">Только Ты - утешенье, </w:t>
      </w:r>
      <w:r w:rsidRPr="000C466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660">
        <w:rPr>
          <w:rStyle w:val="Strong"/>
          <w:rFonts w:asciiTheme="majorHAnsi" w:hAnsiTheme="majorHAnsi" w:cstheme="majorHAnsi"/>
          <w:sz w:val="44"/>
          <w:szCs w:val="44"/>
        </w:rPr>
        <w:t>Избавленье от слез.</w:t>
      </w:r>
    </w:p>
    <w:p w14:paraId="36ED4553" w14:textId="77777777" w:rsidR="000C4660" w:rsidRPr="000C4660" w:rsidRDefault="000C4660" w:rsidP="000C466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C4660">
        <w:rPr>
          <w:rStyle w:val="Strong"/>
          <w:rFonts w:asciiTheme="majorHAnsi" w:hAnsiTheme="majorHAnsi" w:cstheme="majorHAnsi"/>
          <w:sz w:val="44"/>
          <w:szCs w:val="44"/>
        </w:rPr>
        <w:t xml:space="preserve">Ты царишь над мирами, </w:t>
      </w:r>
      <w:r w:rsidRPr="000C466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660">
        <w:rPr>
          <w:rStyle w:val="Strong"/>
          <w:rFonts w:asciiTheme="majorHAnsi" w:hAnsiTheme="majorHAnsi" w:cstheme="majorHAnsi"/>
          <w:sz w:val="44"/>
          <w:szCs w:val="44"/>
        </w:rPr>
        <w:t xml:space="preserve">Над землей, над морями, </w:t>
      </w:r>
      <w:r w:rsidRPr="000C466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660">
        <w:rPr>
          <w:rStyle w:val="Strong"/>
          <w:rFonts w:asciiTheme="majorHAnsi" w:hAnsiTheme="majorHAnsi" w:cstheme="majorHAnsi"/>
          <w:sz w:val="44"/>
          <w:szCs w:val="44"/>
        </w:rPr>
        <w:t xml:space="preserve">Ты - мой Царь и Спаситель, </w:t>
      </w:r>
      <w:r w:rsidRPr="000C466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660">
        <w:rPr>
          <w:rStyle w:val="Strong"/>
          <w:rFonts w:asciiTheme="majorHAnsi" w:hAnsiTheme="majorHAnsi" w:cstheme="majorHAnsi"/>
          <w:sz w:val="44"/>
          <w:szCs w:val="44"/>
        </w:rPr>
        <w:t>Мой Господь, мой Христос.</w:t>
      </w:r>
    </w:p>
    <w:p w14:paraId="7A56BFED" w14:textId="1AA50B29" w:rsidR="00ED752A" w:rsidRPr="000C4660" w:rsidRDefault="000C4660" w:rsidP="000C466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C4660">
        <w:rPr>
          <w:rStyle w:val="Strong"/>
          <w:rFonts w:asciiTheme="majorHAnsi" w:hAnsiTheme="majorHAnsi" w:cstheme="majorHAnsi"/>
          <w:sz w:val="44"/>
          <w:szCs w:val="44"/>
        </w:rPr>
        <w:t xml:space="preserve">И к Тебе, Богу жизни, </w:t>
      </w:r>
      <w:r w:rsidRPr="000C466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660">
        <w:rPr>
          <w:rStyle w:val="Strong"/>
          <w:rFonts w:asciiTheme="majorHAnsi" w:hAnsiTheme="majorHAnsi" w:cstheme="majorHAnsi"/>
          <w:sz w:val="44"/>
          <w:szCs w:val="44"/>
        </w:rPr>
        <w:t>Словно к лилии пчелка</w:t>
      </w:r>
      <w:r w:rsidRPr="000C466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660">
        <w:rPr>
          <w:rStyle w:val="Strong"/>
          <w:rFonts w:asciiTheme="majorHAnsi" w:hAnsiTheme="majorHAnsi" w:cstheme="majorHAnsi"/>
          <w:sz w:val="44"/>
          <w:szCs w:val="44"/>
        </w:rPr>
        <w:t xml:space="preserve">И как лань к потоку, </w:t>
      </w:r>
      <w:r w:rsidRPr="000C466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660">
        <w:rPr>
          <w:rStyle w:val="Strong"/>
          <w:rFonts w:asciiTheme="majorHAnsi" w:hAnsiTheme="majorHAnsi" w:cstheme="majorHAnsi"/>
          <w:sz w:val="44"/>
          <w:szCs w:val="44"/>
        </w:rPr>
        <w:t>Я стремлюсь всей душой.</w:t>
      </w:r>
    </w:p>
    <w:sectPr w:rsidR="00ED752A" w:rsidRPr="000C46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2654303">
    <w:abstractNumId w:val="8"/>
  </w:num>
  <w:num w:numId="2" w16cid:durableId="2126994720">
    <w:abstractNumId w:val="6"/>
  </w:num>
  <w:num w:numId="3" w16cid:durableId="938291892">
    <w:abstractNumId w:val="5"/>
  </w:num>
  <w:num w:numId="4" w16cid:durableId="708991825">
    <w:abstractNumId w:val="4"/>
  </w:num>
  <w:num w:numId="5" w16cid:durableId="1874420176">
    <w:abstractNumId w:val="7"/>
  </w:num>
  <w:num w:numId="6" w16cid:durableId="1490711160">
    <w:abstractNumId w:val="3"/>
  </w:num>
  <w:num w:numId="7" w16cid:durableId="921374417">
    <w:abstractNumId w:val="2"/>
  </w:num>
  <w:num w:numId="8" w16cid:durableId="677272600">
    <w:abstractNumId w:val="1"/>
  </w:num>
  <w:num w:numId="9" w16cid:durableId="165945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4660"/>
    <w:rsid w:val="0015074B"/>
    <w:rsid w:val="0029639D"/>
    <w:rsid w:val="00326F90"/>
    <w:rsid w:val="00AA1D8D"/>
    <w:rsid w:val="00B47730"/>
    <w:rsid w:val="00CB0664"/>
    <w:rsid w:val="00ED75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BECAE09-7670-4272-B80B-383FCC96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C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4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2024-02-27T04:23:00Z</dcterms:modified>
  <cp:category/>
</cp:coreProperties>
</file>