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3962C" w14:textId="77777777" w:rsidR="003C4A50" w:rsidRPr="003C4A50" w:rsidRDefault="003C4A50" w:rsidP="003C4A5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3C4A50">
        <w:rPr>
          <w:rStyle w:val="Strong"/>
          <w:rFonts w:asciiTheme="majorHAnsi" w:hAnsiTheme="majorHAnsi" w:cstheme="majorHAnsi"/>
          <w:sz w:val="44"/>
          <w:szCs w:val="44"/>
        </w:rPr>
        <w:t xml:space="preserve">К свободе призваны мы с вами все, </w:t>
      </w:r>
      <w:r w:rsidRPr="003C4A5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C4A50">
        <w:rPr>
          <w:rStyle w:val="Strong"/>
          <w:rFonts w:asciiTheme="majorHAnsi" w:hAnsiTheme="majorHAnsi" w:cstheme="majorHAnsi"/>
          <w:sz w:val="44"/>
          <w:szCs w:val="44"/>
        </w:rPr>
        <w:t xml:space="preserve">Чтоб быть свободными нам на земле. </w:t>
      </w:r>
      <w:r w:rsidRPr="003C4A5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C4A50">
        <w:rPr>
          <w:rStyle w:val="Strong"/>
          <w:rFonts w:asciiTheme="majorHAnsi" w:hAnsiTheme="majorHAnsi" w:cstheme="majorHAnsi"/>
          <w:sz w:val="44"/>
          <w:szCs w:val="44"/>
        </w:rPr>
        <w:t xml:space="preserve">Весь мир во зле лежит, греху принадлежит, </w:t>
      </w:r>
      <w:r w:rsidRPr="003C4A5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C4A50">
        <w:rPr>
          <w:rStyle w:val="Strong"/>
          <w:rFonts w:asciiTheme="majorHAnsi" w:hAnsiTheme="majorHAnsi" w:cstheme="majorHAnsi"/>
          <w:sz w:val="44"/>
          <w:szCs w:val="44"/>
        </w:rPr>
        <w:t xml:space="preserve">В пороки погружен, грехом пленен. </w:t>
      </w:r>
    </w:p>
    <w:p w14:paraId="0194CCD6" w14:textId="77777777" w:rsidR="003C4A50" w:rsidRPr="003C4A50" w:rsidRDefault="003C4A50" w:rsidP="003C4A5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3C4A50">
        <w:rPr>
          <w:rStyle w:val="Strong"/>
          <w:rFonts w:asciiTheme="majorHAnsi" w:hAnsiTheme="majorHAnsi" w:cstheme="majorHAnsi"/>
          <w:sz w:val="44"/>
          <w:szCs w:val="44"/>
        </w:rPr>
        <w:t xml:space="preserve">От уз греха и зла свободны мы, </w:t>
      </w:r>
      <w:r w:rsidRPr="003C4A5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C4A50">
        <w:rPr>
          <w:rStyle w:val="Strong"/>
          <w:rFonts w:asciiTheme="majorHAnsi" w:hAnsiTheme="majorHAnsi" w:cstheme="majorHAnsi"/>
          <w:sz w:val="44"/>
          <w:szCs w:val="44"/>
        </w:rPr>
        <w:t xml:space="preserve">Нам чужда суета, свободны мы. </w:t>
      </w:r>
      <w:r w:rsidRPr="003C4A5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C4A50">
        <w:rPr>
          <w:rStyle w:val="Strong"/>
          <w:rFonts w:asciiTheme="majorHAnsi" w:hAnsiTheme="majorHAnsi" w:cstheme="majorHAnsi"/>
          <w:sz w:val="44"/>
          <w:szCs w:val="44"/>
        </w:rPr>
        <w:t xml:space="preserve">От мира чтоб уйти, от всех развратных дел, </w:t>
      </w:r>
      <w:r w:rsidRPr="003C4A5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C4A50">
        <w:rPr>
          <w:rStyle w:val="Strong"/>
          <w:rFonts w:asciiTheme="majorHAnsi" w:hAnsiTheme="majorHAnsi" w:cstheme="majorHAnsi"/>
          <w:sz w:val="44"/>
          <w:szCs w:val="44"/>
        </w:rPr>
        <w:t xml:space="preserve">От оскверненья тел свободны мы. </w:t>
      </w:r>
    </w:p>
    <w:p w14:paraId="4482DFB8" w14:textId="77777777" w:rsidR="003C4A50" w:rsidRPr="003C4A50" w:rsidRDefault="003C4A50" w:rsidP="003C4A5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3C4A50">
        <w:rPr>
          <w:rStyle w:val="Strong"/>
          <w:rFonts w:asciiTheme="majorHAnsi" w:hAnsiTheme="majorHAnsi" w:cstheme="majorHAnsi"/>
          <w:sz w:val="44"/>
          <w:szCs w:val="44"/>
        </w:rPr>
        <w:t xml:space="preserve">Так стойте ж, братья, все в свободе той! </w:t>
      </w:r>
      <w:r w:rsidRPr="003C4A5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C4A50">
        <w:rPr>
          <w:rStyle w:val="Strong"/>
          <w:rFonts w:asciiTheme="majorHAnsi" w:hAnsiTheme="majorHAnsi" w:cstheme="majorHAnsi"/>
          <w:sz w:val="44"/>
          <w:szCs w:val="44"/>
        </w:rPr>
        <w:t xml:space="preserve">Дарит свободу нам Христос благой. </w:t>
      </w:r>
      <w:r w:rsidRPr="003C4A5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C4A50">
        <w:rPr>
          <w:rStyle w:val="Strong"/>
          <w:rFonts w:asciiTheme="majorHAnsi" w:hAnsiTheme="majorHAnsi" w:cstheme="majorHAnsi"/>
          <w:sz w:val="44"/>
          <w:szCs w:val="44"/>
        </w:rPr>
        <w:t xml:space="preserve">Под знамя истины сердца направьте все, </w:t>
      </w:r>
      <w:r w:rsidRPr="003C4A5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C4A50">
        <w:rPr>
          <w:rStyle w:val="Strong"/>
          <w:rFonts w:asciiTheme="majorHAnsi" w:hAnsiTheme="majorHAnsi" w:cstheme="majorHAnsi"/>
          <w:sz w:val="44"/>
          <w:szCs w:val="44"/>
        </w:rPr>
        <w:t xml:space="preserve">Чтобы народ Его свободен был. </w:t>
      </w:r>
    </w:p>
    <w:p w14:paraId="7D3AEA5A" w14:textId="23E50713" w:rsidR="00C9084A" w:rsidRPr="003C4A50" w:rsidRDefault="003C4A50" w:rsidP="003C4A5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3C4A50">
        <w:rPr>
          <w:rStyle w:val="Strong"/>
          <w:rFonts w:asciiTheme="majorHAnsi" w:hAnsiTheme="majorHAnsi" w:cstheme="majorHAnsi"/>
          <w:sz w:val="44"/>
          <w:szCs w:val="44"/>
        </w:rPr>
        <w:t xml:space="preserve">От скверн, нечистоты свободны мы, </w:t>
      </w:r>
      <w:r w:rsidRPr="003C4A5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C4A50">
        <w:rPr>
          <w:rStyle w:val="Strong"/>
          <w:rFonts w:asciiTheme="majorHAnsi" w:hAnsiTheme="majorHAnsi" w:cstheme="majorHAnsi"/>
          <w:sz w:val="44"/>
          <w:szCs w:val="44"/>
        </w:rPr>
        <w:t xml:space="preserve">от пепла суеты свободны мы. </w:t>
      </w:r>
      <w:r w:rsidRPr="003C4A5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C4A50">
        <w:rPr>
          <w:rStyle w:val="Strong"/>
          <w:rFonts w:asciiTheme="majorHAnsi" w:hAnsiTheme="majorHAnsi" w:cstheme="majorHAnsi"/>
          <w:sz w:val="44"/>
          <w:szCs w:val="44"/>
        </w:rPr>
        <w:t xml:space="preserve">И от путей мирских, и от грехов земных, </w:t>
      </w:r>
      <w:r w:rsidRPr="003C4A5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3C4A50">
        <w:rPr>
          <w:rStyle w:val="Strong"/>
          <w:rFonts w:asciiTheme="majorHAnsi" w:hAnsiTheme="majorHAnsi" w:cstheme="majorHAnsi"/>
          <w:sz w:val="44"/>
          <w:szCs w:val="44"/>
        </w:rPr>
        <w:t xml:space="preserve">И от тревог людских свободны мы! </w:t>
      </w:r>
    </w:p>
    <w:sectPr w:rsidR="00C9084A" w:rsidRPr="003C4A5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1331814">
    <w:abstractNumId w:val="8"/>
  </w:num>
  <w:num w:numId="2" w16cid:durableId="2075422587">
    <w:abstractNumId w:val="6"/>
  </w:num>
  <w:num w:numId="3" w16cid:durableId="2031838722">
    <w:abstractNumId w:val="5"/>
  </w:num>
  <w:num w:numId="4" w16cid:durableId="1203399809">
    <w:abstractNumId w:val="4"/>
  </w:num>
  <w:num w:numId="5" w16cid:durableId="1116602987">
    <w:abstractNumId w:val="7"/>
  </w:num>
  <w:num w:numId="6" w16cid:durableId="2055538479">
    <w:abstractNumId w:val="3"/>
  </w:num>
  <w:num w:numId="7" w16cid:durableId="1110667582">
    <w:abstractNumId w:val="2"/>
  </w:num>
  <w:num w:numId="8" w16cid:durableId="752893402">
    <w:abstractNumId w:val="1"/>
  </w:num>
  <w:num w:numId="9" w16cid:durableId="41756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C4A50"/>
    <w:rsid w:val="00AA1D8D"/>
    <w:rsid w:val="00B47730"/>
    <w:rsid w:val="00C9084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629FD36-4C2A-4122-9349-B098988D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3C4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2024-02-27T04:21:00Z</dcterms:modified>
  <cp:category/>
</cp:coreProperties>
</file>