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ACFA8D" w14:textId="77777777" w:rsidR="00864A04" w:rsidRPr="00864A04" w:rsidRDefault="00864A04" w:rsidP="00864A04">
      <w:pPr>
        <w:pStyle w:val="NormalWeb"/>
        <w:rPr>
          <w:rFonts w:asciiTheme="majorHAnsi" w:hAnsiTheme="majorHAnsi" w:cstheme="majorHAnsi"/>
          <w:sz w:val="44"/>
          <w:szCs w:val="44"/>
        </w:rPr>
      </w:pPr>
      <w:r w:rsidRPr="00864A04">
        <w:rPr>
          <w:rStyle w:val="Strong"/>
          <w:rFonts w:asciiTheme="majorHAnsi" w:hAnsiTheme="majorHAnsi" w:cstheme="majorHAnsi"/>
          <w:sz w:val="44"/>
          <w:szCs w:val="44"/>
        </w:rPr>
        <w:t>К Голгофе, к Голгофе Христовых страданий</w:t>
      </w:r>
      <w:r w:rsidRPr="00864A04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864A04">
        <w:rPr>
          <w:rStyle w:val="Strong"/>
          <w:rFonts w:asciiTheme="majorHAnsi" w:hAnsiTheme="majorHAnsi" w:cstheme="majorHAnsi"/>
          <w:sz w:val="44"/>
          <w:szCs w:val="44"/>
        </w:rPr>
        <w:t>Я тяжкое бремя своё принёс...</w:t>
      </w:r>
      <w:r w:rsidRPr="00864A04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864A04">
        <w:rPr>
          <w:rStyle w:val="Strong"/>
          <w:rFonts w:asciiTheme="majorHAnsi" w:hAnsiTheme="majorHAnsi" w:cstheme="majorHAnsi"/>
          <w:sz w:val="44"/>
          <w:szCs w:val="44"/>
        </w:rPr>
        <w:t>И слёзы, и плач моего раскаянья</w:t>
      </w:r>
      <w:r w:rsidRPr="00864A04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864A04">
        <w:rPr>
          <w:rStyle w:val="Strong"/>
          <w:rFonts w:asciiTheme="majorHAnsi" w:hAnsiTheme="majorHAnsi" w:cstheme="majorHAnsi"/>
          <w:sz w:val="44"/>
          <w:szCs w:val="44"/>
        </w:rPr>
        <w:t>Омыл у подножья креста Христос!</w:t>
      </w:r>
    </w:p>
    <w:p w14:paraId="3714EE08" w14:textId="77777777" w:rsidR="00864A04" w:rsidRPr="00864A04" w:rsidRDefault="00864A04" w:rsidP="00864A04">
      <w:pPr>
        <w:pStyle w:val="NormalWeb"/>
        <w:rPr>
          <w:rFonts w:asciiTheme="majorHAnsi" w:hAnsiTheme="majorHAnsi" w:cstheme="majorHAnsi"/>
          <w:sz w:val="44"/>
          <w:szCs w:val="44"/>
        </w:rPr>
      </w:pPr>
      <w:r w:rsidRPr="00864A04">
        <w:rPr>
          <w:rStyle w:val="Strong"/>
          <w:rFonts w:asciiTheme="majorHAnsi" w:hAnsiTheme="majorHAnsi" w:cstheme="majorHAnsi"/>
          <w:color w:val="0000FF"/>
          <w:sz w:val="44"/>
          <w:szCs w:val="44"/>
        </w:rPr>
        <w:t xml:space="preserve">Припев: </w:t>
      </w:r>
      <w:r w:rsidRPr="00864A04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864A04">
        <w:rPr>
          <w:rStyle w:val="Strong"/>
          <w:rFonts w:asciiTheme="majorHAnsi" w:hAnsiTheme="majorHAnsi" w:cstheme="majorHAnsi"/>
          <w:color w:val="0000FF"/>
          <w:sz w:val="44"/>
          <w:szCs w:val="44"/>
        </w:rPr>
        <w:t>В сердце моём одна мечта,</w:t>
      </w:r>
      <w:r w:rsidRPr="00864A04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864A04">
        <w:rPr>
          <w:rStyle w:val="Strong"/>
          <w:rFonts w:asciiTheme="majorHAnsi" w:hAnsiTheme="majorHAnsi" w:cstheme="majorHAnsi"/>
          <w:color w:val="0000FF"/>
          <w:sz w:val="44"/>
          <w:szCs w:val="44"/>
        </w:rPr>
        <w:t>Что скоро увижу Тебя!</w:t>
      </w:r>
      <w:r w:rsidRPr="00864A04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864A04">
        <w:rPr>
          <w:rStyle w:val="Strong"/>
          <w:rFonts w:asciiTheme="majorHAnsi" w:hAnsiTheme="majorHAnsi" w:cstheme="majorHAnsi"/>
          <w:color w:val="0000FF"/>
          <w:sz w:val="44"/>
          <w:szCs w:val="44"/>
        </w:rPr>
        <w:t>И в небесах, в небесах ждут меня,</w:t>
      </w:r>
      <w:r w:rsidRPr="00864A04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864A04">
        <w:rPr>
          <w:rStyle w:val="Strong"/>
          <w:rFonts w:asciiTheme="majorHAnsi" w:hAnsiTheme="majorHAnsi" w:cstheme="majorHAnsi"/>
          <w:color w:val="0000FF"/>
          <w:sz w:val="44"/>
          <w:szCs w:val="44"/>
        </w:rPr>
        <w:t>Буду я верным Ему до конца.</w:t>
      </w:r>
    </w:p>
    <w:p w14:paraId="38FC77A8" w14:textId="77777777" w:rsidR="00864A04" w:rsidRPr="00864A04" w:rsidRDefault="00864A04" w:rsidP="00864A04">
      <w:pPr>
        <w:pStyle w:val="NormalWeb"/>
        <w:rPr>
          <w:rFonts w:asciiTheme="majorHAnsi" w:hAnsiTheme="majorHAnsi" w:cstheme="majorHAnsi"/>
          <w:sz w:val="44"/>
          <w:szCs w:val="44"/>
        </w:rPr>
      </w:pPr>
      <w:r w:rsidRPr="00864A04">
        <w:rPr>
          <w:rStyle w:val="Strong"/>
          <w:rFonts w:asciiTheme="majorHAnsi" w:hAnsiTheme="majorHAnsi" w:cstheme="majorHAnsi"/>
          <w:sz w:val="44"/>
          <w:szCs w:val="44"/>
        </w:rPr>
        <w:t>Я знаю, Ты в жизни моей стал опорой,</w:t>
      </w:r>
      <w:r w:rsidRPr="00864A04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864A04">
        <w:rPr>
          <w:rStyle w:val="Strong"/>
          <w:rFonts w:asciiTheme="majorHAnsi" w:hAnsiTheme="majorHAnsi" w:cstheme="majorHAnsi"/>
          <w:sz w:val="44"/>
          <w:szCs w:val="44"/>
        </w:rPr>
        <w:t>Я чувствую силу Твоей любви</w:t>
      </w:r>
      <w:r w:rsidRPr="00864A04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864A04">
        <w:rPr>
          <w:rStyle w:val="Strong"/>
          <w:rFonts w:asciiTheme="majorHAnsi" w:hAnsiTheme="majorHAnsi" w:cstheme="majorHAnsi"/>
          <w:sz w:val="44"/>
          <w:szCs w:val="44"/>
        </w:rPr>
        <w:t>Все тайны, все тайны мои на ладонях</w:t>
      </w:r>
      <w:r w:rsidRPr="00864A04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864A04">
        <w:rPr>
          <w:rStyle w:val="Strong"/>
          <w:rFonts w:asciiTheme="majorHAnsi" w:hAnsiTheme="majorHAnsi" w:cstheme="majorHAnsi"/>
          <w:sz w:val="44"/>
          <w:szCs w:val="44"/>
        </w:rPr>
        <w:t>Раскрыты пред взором Твоим святым.</w:t>
      </w:r>
    </w:p>
    <w:p w14:paraId="78D9C5D5" w14:textId="1AA4AF34" w:rsidR="00F25D0F" w:rsidRPr="00864A04" w:rsidRDefault="00864A04" w:rsidP="00864A04">
      <w:pPr>
        <w:pStyle w:val="NormalWeb"/>
        <w:rPr>
          <w:rFonts w:asciiTheme="majorHAnsi" w:hAnsiTheme="majorHAnsi" w:cstheme="majorHAnsi"/>
          <w:sz w:val="44"/>
          <w:szCs w:val="44"/>
        </w:rPr>
      </w:pPr>
      <w:r w:rsidRPr="00864A04">
        <w:rPr>
          <w:rStyle w:val="Strong"/>
          <w:rFonts w:asciiTheme="majorHAnsi" w:hAnsiTheme="majorHAnsi" w:cstheme="majorHAnsi"/>
          <w:sz w:val="44"/>
          <w:szCs w:val="44"/>
        </w:rPr>
        <w:t>Взрастил на кресте я Христово смирение</w:t>
      </w:r>
      <w:r w:rsidRPr="00864A04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864A04">
        <w:rPr>
          <w:rStyle w:val="Strong"/>
          <w:rFonts w:asciiTheme="majorHAnsi" w:hAnsiTheme="majorHAnsi" w:cstheme="majorHAnsi"/>
          <w:sz w:val="44"/>
          <w:szCs w:val="44"/>
        </w:rPr>
        <w:t>Нетленную радость в груди приобрел</w:t>
      </w:r>
      <w:r w:rsidRPr="00864A04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864A04">
        <w:rPr>
          <w:rStyle w:val="Strong"/>
          <w:rFonts w:asciiTheme="majorHAnsi" w:hAnsiTheme="majorHAnsi" w:cstheme="majorHAnsi"/>
          <w:sz w:val="44"/>
          <w:szCs w:val="44"/>
        </w:rPr>
        <w:t>И жду воскресенье Христово в терпение</w:t>
      </w:r>
      <w:r w:rsidRPr="00864A04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864A04">
        <w:rPr>
          <w:rStyle w:val="Strong"/>
          <w:rFonts w:asciiTheme="majorHAnsi" w:hAnsiTheme="majorHAnsi" w:cstheme="majorHAnsi"/>
          <w:sz w:val="44"/>
          <w:szCs w:val="44"/>
        </w:rPr>
        <w:t>Смотрю на Невидимый образ Твой!</w:t>
      </w:r>
    </w:p>
    <w:sectPr w:rsidR="00F25D0F" w:rsidRPr="00864A04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777481341">
    <w:abstractNumId w:val="8"/>
  </w:num>
  <w:num w:numId="2" w16cid:durableId="417101718">
    <w:abstractNumId w:val="6"/>
  </w:num>
  <w:num w:numId="3" w16cid:durableId="682324873">
    <w:abstractNumId w:val="5"/>
  </w:num>
  <w:num w:numId="4" w16cid:durableId="1424836529">
    <w:abstractNumId w:val="4"/>
  </w:num>
  <w:num w:numId="5" w16cid:durableId="280455984">
    <w:abstractNumId w:val="7"/>
  </w:num>
  <w:num w:numId="6" w16cid:durableId="400250603">
    <w:abstractNumId w:val="3"/>
  </w:num>
  <w:num w:numId="7" w16cid:durableId="1095246134">
    <w:abstractNumId w:val="2"/>
  </w:num>
  <w:num w:numId="8" w16cid:durableId="1219634033">
    <w:abstractNumId w:val="1"/>
  </w:num>
  <w:num w:numId="9" w16cid:durableId="9504791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864A04"/>
    <w:rsid w:val="00AA1D8D"/>
    <w:rsid w:val="00B47730"/>
    <w:rsid w:val="00CB0664"/>
    <w:rsid w:val="00F25D0F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4062061"/>
  <w14:defaultImageDpi w14:val="300"/>
  <w15:docId w15:val="{B8924135-CE8F-4D6C-AE3B-46C2C5994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NormalWeb">
    <w:name w:val="Normal (Web)"/>
    <w:basedOn w:val="Normal"/>
    <w:uiPriority w:val="99"/>
    <w:unhideWhenUsed/>
    <w:rsid w:val="00864A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064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455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533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Michael Tevs</cp:lastModifiedBy>
  <cp:revision>2</cp:revision>
  <dcterms:created xsi:type="dcterms:W3CDTF">2013-12-23T23:15:00Z</dcterms:created>
  <dcterms:modified xsi:type="dcterms:W3CDTF">2024-02-27T04:18:00Z</dcterms:modified>
  <cp:category/>
</cp:coreProperties>
</file>