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43B8" w14:textId="77777777" w:rsidR="003420A8" w:rsidRPr="003420A8" w:rsidRDefault="003420A8" w:rsidP="003420A8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Иисуса имя сладко мне -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Покой и радость в Нём душе!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Люблю твердить его везде,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>То - имя Иисуса!</w:t>
      </w:r>
    </w:p>
    <w:p w14:paraId="3228C435" w14:textId="77777777" w:rsidR="003420A8" w:rsidRPr="003420A8" w:rsidRDefault="003420A8" w:rsidP="003420A8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420A8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Иисус, Тебе хвала,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неизменный, навсегда;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славьте, славьте все уста,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color w:val="0000FF"/>
          <w:sz w:val="52"/>
          <w:szCs w:val="52"/>
        </w:rPr>
        <w:t>То - имя Иисуса!</w:t>
      </w:r>
    </w:p>
    <w:p w14:paraId="60FC0157" w14:textId="77777777" w:rsidR="003420A8" w:rsidRPr="003420A8" w:rsidRDefault="003420A8" w:rsidP="003420A8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Страдальцам сладко Имя то,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отраду, мир даёт оно,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любовью Божией полно,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>То - имя Иисуса!</w:t>
      </w:r>
    </w:p>
    <w:p w14:paraId="3507B198" w14:textId="06A830AA" w:rsidR="00976C4B" w:rsidRPr="003420A8" w:rsidRDefault="003420A8" w:rsidP="003420A8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Нет слов, чтоб выразить вполне,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как дорого то имя мне!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 xml:space="preserve">Прославлю в пламенной хвале, </w:t>
      </w:r>
      <w:r w:rsidRPr="003420A8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3420A8">
        <w:rPr>
          <w:rStyle w:val="Strong"/>
          <w:rFonts w:asciiTheme="majorHAnsi" w:hAnsiTheme="majorHAnsi" w:cstheme="majorHAnsi"/>
          <w:sz w:val="52"/>
          <w:szCs w:val="52"/>
        </w:rPr>
        <w:t>То - имя Иисуса!</w:t>
      </w:r>
    </w:p>
    <w:sectPr w:rsidR="00976C4B" w:rsidRPr="003420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652474">
    <w:abstractNumId w:val="8"/>
  </w:num>
  <w:num w:numId="2" w16cid:durableId="885484313">
    <w:abstractNumId w:val="6"/>
  </w:num>
  <w:num w:numId="3" w16cid:durableId="1276865890">
    <w:abstractNumId w:val="5"/>
  </w:num>
  <w:num w:numId="4" w16cid:durableId="10879308">
    <w:abstractNumId w:val="4"/>
  </w:num>
  <w:num w:numId="5" w16cid:durableId="1816949884">
    <w:abstractNumId w:val="7"/>
  </w:num>
  <w:num w:numId="6" w16cid:durableId="602886225">
    <w:abstractNumId w:val="3"/>
  </w:num>
  <w:num w:numId="7" w16cid:durableId="1935359391">
    <w:abstractNumId w:val="2"/>
  </w:num>
  <w:num w:numId="8" w16cid:durableId="2141412650">
    <w:abstractNumId w:val="1"/>
  </w:num>
  <w:num w:numId="9" w16cid:durableId="45471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0A8"/>
    <w:rsid w:val="00976C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72F0BD8-3DFE-4F5E-B531-036E035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4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2024-02-27T04:13:00Z</dcterms:modified>
  <cp:category/>
</cp:coreProperties>
</file>