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BAB40" w14:textId="77777777" w:rsidR="00570C15" w:rsidRPr="00570C15" w:rsidRDefault="00570C15" w:rsidP="00570C15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570C15">
        <w:rPr>
          <w:rStyle w:val="Strong"/>
          <w:rFonts w:asciiTheme="majorHAnsi" w:hAnsiTheme="majorHAnsi" w:cstheme="majorHAnsi"/>
          <w:sz w:val="40"/>
          <w:szCs w:val="40"/>
        </w:rPr>
        <w:t xml:space="preserve">Иисус, прославленный </w:t>
      </w:r>
      <w:r w:rsidRPr="00570C1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70C15">
        <w:rPr>
          <w:rStyle w:val="Strong"/>
          <w:rFonts w:asciiTheme="majorHAnsi" w:hAnsiTheme="majorHAnsi" w:cstheme="majorHAnsi"/>
          <w:sz w:val="40"/>
          <w:szCs w:val="40"/>
        </w:rPr>
        <w:t>Голгофской славою!</w:t>
      </w:r>
      <w:r w:rsidRPr="00570C1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70C15">
        <w:rPr>
          <w:rStyle w:val="Strong"/>
          <w:rFonts w:asciiTheme="majorHAnsi" w:hAnsiTheme="majorHAnsi" w:cstheme="majorHAnsi"/>
          <w:sz w:val="40"/>
          <w:szCs w:val="40"/>
        </w:rPr>
        <w:t xml:space="preserve">Воскресший, Ты </w:t>
      </w:r>
      <w:r w:rsidRPr="00570C1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70C15">
        <w:rPr>
          <w:rStyle w:val="Strong"/>
          <w:rFonts w:asciiTheme="majorHAnsi" w:hAnsiTheme="majorHAnsi" w:cstheme="majorHAnsi"/>
          <w:sz w:val="40"/>
          <w:szCs w:val="40"/>
        </w:rPr>
        <w:t xml:space="preserve">Живёшь в сердцах! </w:t>
      </w:r>
      <w:r w:rsidRPr="00570C1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70C15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Звезда Ты светлая, </w:t>
      </w:r>
      <w:r w:rsidRPr="00570C1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70C15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Заря Ты ранняя, Сияешь Ты в семи лучах.</w:t>
      </w:r>
    </w:p>
    <w:p w14:paraId="502576C3" w14:textId="77777777" w:rsidR="00570C15" w:rsidRPr="00570C15" w:rsidRDefault="00570C15" w:rsidP="00570C15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570C15">
        <w:rPr>
          <w:rStyle w:val="Strong"/>
          <w:rFonts w:asciiTheme="majorHAnsi" w:hAnsiTheme="majorHAnsi" w:cstheme="majorHAnsi"/>
          <w:sz w:val="40"/>
          <w:szCs w:val="40"/>
        </w:rPr>
        <w:t xml:space="preserve">Господь, звезда моя, </w:t>
      </w:r>
      <w:r w:rsidRPr="00570C1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70C15">
        <w:rPr>
          <w:rStyle w:val="Strong"/>
          <w:rFonts w:asciiTheme="majorHAnsi" w:hAnsiTheme="majorHAnsi" w:cstheme="majorHAnsi"/>
          <w:sz w:val="40"/>
          <w:szCs w:val="40"/>
        </w:rPr>
        <w:t xml:space="preserve">Тобой рождён был я! </w:t>
      </w:r>
      <w:r w:rsidRPr="00570C1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70C15">
        <w:rPr>
          <w:rStyle w:val="Strong"/>
          <w:rFonts w:asciiTheme="majorHAnsi" w:hAnsiTheme="majorHAnsi" w:cstheme="majorHAnsi"/>
          <w:sz w:val="40"/>
          <w:szCs w:val="40"/>
        </w:rPr>
        <w:t xml:space="preserve">Ты утро вечности; сияй, </w:t>
      </w:r>
      <w:r w:rsidRPr="00570C1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70C15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Христос, звезда моя,</w:t>
      </w:r>
      <w:r w:rsidRPr="00570C1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70C15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Тобой спасён был я, </w:t>
      </w:r>
      <w:r w:rsidRPr="00570C1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70C15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Моё Ты сердце освещай!</w:t>
      </w:r>
    </w:p>
    <w:p w14:paraId="4849FFBD" w14:textId="77777777" w:rsidR="00570C15" w:rsidRPr="00570C15" w:rsidRDefault="00570C15" w:rsidP="00570C15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570C15">
        <w:rPr>
          <w:rStyle w:val="Strong"/>
          <w:rFonts w:asciiTheme="majorHAnsi" w:hAnsiTheme="majorHAnsi" w:cstheme="majorHAnsi"/>
          <w:sz w:val="40"/>
          <w:szCs w:val="40"/>
        </w:rPr>
        <w:t xml:space="preserve">Господь, звезда моя, </w:t>
      </w:r>
      <w:r w:rsidRPr="00570C1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70C15">
        <w:rPr>
          <w:rStyle w:val="Strong"/>
          <w:rFonts w:asciiTheme="majorHAnsi" w:hAnsiTheme="majorHAnsi" w:cstheme="majorHAnsi"/>
          <w:sz w:val="40"/>
          <w:szCs w:val="40"/>
        </w:rPr>
        <w:t>Живу Тобой лишь я!</w:t>
      </w:r>
      <w:r w:rsidRPr="00570C1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70C15">
        <w:rPr>
          <w:rStyle w:val="Strong"/>
          <w:rFonts w:asciiTheme="majorHAnsi" w:hAnsiTheme="majorHAnsi" w:cstheme="majorHAnsi"/>
          <w:sz w:val="40"/>
          <w:szCs w:val="40"/>
        </w:rPr>
        <w:t xml:space="preserve">Из гроба в третий день воскрес, </w:t>
      </w:r>
      <w:r w:rsidRPr="00570C1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70C15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Ты – воскресение, </w:t>
      </w:r>
      <w:r w:rsidRPr="00570C1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70C15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В Тебе спасение, </w:t>
      </w:r>
      <w:r w:rsidRPr="00570C1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70C15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Веди меня в чертог небес!</w:t>
      </w:r>
    </w:p>
    <w:p w14:paraId="150CB3BE" w14:textId="18DE411C" w:rsidR="007028DD" w:rsidRPr="00570C15" w:rsidRDefault="00570C15" w:rsidP="00570C15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570C15">
        <w:rPr>
          <w:rStyle w:val="Strong"/>
          <w:rFonts w:asciiTheme="majorHAnsi" w:hAnsiTheme="majorHAnsi" w:cstheme="majorHAnsi"/>
          <w:sz w:val="40"/>
          <w:szCs w:val="40"/>
        </w:rPr>
        <w:t xml:space="preserve">Господень Дух Святой, </w:t>
      </w:r>
      <w:r w:rsidRPr="00570C1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70C15">
        <w:rPr>
          <w:rStyle w:val="Strong"/>
          <w:rFonts w:asciiTheme="majorHAnsi" w:hAnsiTheme="majorHAnsi" w:cstheme="majorHAnsi"/>
          <w:sz w:val="40"/>
          <w:szCs w:val="40"/>
        </w:rPr>
        <w:t xml:space="preserve">Руководи Ты мной! </w:t>
      </w:r>
      <w:r w:rsidRPr="00570C1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70C15">
        <w:rPr>
          <w:rStyle w:val="Strong"/>
          <w:rFonts w:asciiTheme="majorHAnsi" w:hAnsiTheme="majorHAnsi" w:cstheme="majorHAnsi"/>
          <w:sz w:val="40"/>
          <w:szCs w:val="40"/>
        </w:rPr>
        <w:t xml:space="preserve">Дай верным быть мне до конца, </w:t>
      </w:r>
      <w:r w:rsidRPr="00570C1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70C15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Быть побеждающим, </w:t>
      </w:r>
      <w:r w:rsidRPr="00570C1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70C15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Христа встречающим </w:t>
      </w:r>
      <w:r w:rsidRPr="00570C1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70C15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 красе небесного венца!</w:t>
      </w:r>
    </w:p>
    <w:sectPr w:rsidR="007028DD" w:rsidRPr="00570C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0092239">
    <w:abstractNumId w:val="8"/>
  </w:num>
  <w:num w:numId="2" w16cid:durableId="1764641205">
    <w:abstractNumId w:val="6"/>
  </w:num>
  <w:num w:numId="3" w16cid:durableId="629211613">
    <w:abstractNumId w:val="5"/>
  </w:num>
  <w:num w:numId="4" w16cid:durableId="949819373">
    <w:abstractNumId w:val="4"/>
  </w:num>
  <w:num w:numId="5" w16cid:durableId="847061564">
    <w:abstractNumId w:val="7"/>
  </w:num>
  <w:num w:numId="6" w16cid:durableId="658997216">
    <w:abstractNumId w:val="3"/>
  </w:num>
  <w:num w:numId="7" w16cid:durableId="275064427">
    <w:abstractNumId w:val="2"/>
  </w:num>
  <w:num w:numId="8" w16cid:durableId="1279531442">
    <w:abstractNumId w:val="1"/>
  </w:num>
  <w:num w:numId="9" w16cid:durableId="175743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70C15"/>
    <w:rsid w:val="007028D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1F6738B-FD80-4487-801D-7D82A2CA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7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2024-02-27T04:03:00Z</dcterms:modified>
  <cp:category/>
</cp:coreProperties>
</file>