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1C65" w14:textId="77777777" w:rsidR="004005C4" w:rsidRPr="004005C4" w:rsidRDefault="004005C4" w:rsidP="004005C4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005C4">
        <w:rPr>
          <w:rStyle w:val="Strong"/>
          <w:rFonts w:asciiTheme="majorHAnsi" w:hAnsiTheme="majorHAnsi" w:cstheme="majorHAnsi"/>
          <w:sz w:val="52"/>
          <w:szCs w:val="52"/>
        </w:rPr>
        <w:t>Иисус, о Тебе я пою,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sz w:val="52"/>
          <w:szCs w:val="52"/>
        </w:rPr>
        <w:t>Светом Ты озарил мою душу.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sz w:val="52"/>
          <w:szCs w:val="52"/>
        </w:rPr>
        <w:t>Я за всё благодарен Тебе,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sz w:val="52"/>
          <w:szCs w:val="52"/>
        </w:rPr>
        <w:t xml:space="preserve">И во всём вижу я Твою руку. </w:t>
      </w:r>
    </w:p>
    <w:p w14:paraId="60E5198B" w14:textId="77777777" w:rsidR="004005C4" w:rsidRPr="004005C4" w:rsidRDefault="004005C4" w:rsidP="004005C4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005C4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Знаю я, Ты всегда со мной;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В обещaньи Своём Ты верен.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Кровь Твоя за меня лилась, 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Чтобы в небо открыть мне двери.</w:t>
      </w:r>
      <w:r w:rsidRPr="004005C4">
        <w:rPr>
          <w:rStyle w:val="Strong"/>
          <w:rFonts w:asciiTheme="majorHAnsi" w:hAnsiTheme="majorHAnsi" w:cstheme="majorHAnsi"/>
          <w:sz w:val="52"/>
          <w:szCs w:val="52"/>
        </w:rPr>
        <w:t xml:space="preserve"> </w:t>
      </w:r>
    </w:p>
    <w:p w14:paraId="5011D4F1" w14:textId="77777777" w:rsidR="004005C4" w:rsidRPr="004005C4" w:rsidRDefault="004005C4" w:rsidP="004005C4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005C4">
        <w:rPr>
          <w:rStyle w:val="Strong"/>
          <w:rFonts w:asciiTheme="majorHAnsi" w:hAnsiTheme="majorHAnsi" w:cstheme="majorHAnsi"/>
          <w:sz w:val="52"/>
          <w:szCs w:val="52"/>
        </w:rPr>
        <w:t>Сколько раз Ты меня хранил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sz w:val="52"/>
          <w:szCs w:val="52"/>
        </w:rPr>
        <w:t>На крутых поворотах жизни!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sz w:val="52"/>
          <w:szCs w:val="52"/>
        </w:rPr>
        <w:t>Ты избрал меня, искупил,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sz w:val="52"/>
          <w:szCs w:val="52"/>
        </w:rPr>
        <w:t>И наполнил Собой моё сердце.</w:t>
      </w:r>
    </w:p>
    <w:p w14:paraId="57230D85" w14:textId="77777777" w:rsidR="004005C4" w:rsidRPr="004005C4" w:rsidRDefault="004005C4" w:rsidP="004005C4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005C4">
        <w:rPr>
          <w:rStyle w:val="Strong"/>
          <w:rFonts w:asciiTheme="majorHAnsi" w:hAnsiTheme="majorHAnsi" w:cstheme="majorHAnsi"/>
          <w:sz w:val="52"/>
          <w:szCs w:val="52"/>
        </w:rPr>
        <w:t>Я живу и покоюсь в Тебе;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sz w:val="52"/>
          <w:szCs w:val="52"/>
        </w:rPr>
        <w:t>Ты надежда моя и радость!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sz w:val="52"/>
          <w:szCs w:val="52"/>
        </w:rPr>
        <w:t>Иисус, счастье только в Тебе,</w:t>
      </w:r>
      <w:r w:rsidRPr="004005C4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005C4">
        <w:rPr>
          <w:rStyle w:val="Strong"/>
          <w:rFonts w:asciiTheme="majorHAnsi" w:hAnsiTheme="majorHAnsi" w:cstheme="majorHAnsi"/>
          <w:sz w:val="52"/>
          <w:szCs w:val="52"/>
        </w:rPr>
        <w:t>В Тебе жизнь моя и отрада.</w:t>
      </w:r>
    </w:p>
    <w:p w14:paraId="5D9A1C70" w14:textId="6B0ED7F6" w:rsidR="000C47CD" w:rsidRPr="004005C4" w:rsidRDefault="004005C4" w:rsidP="004005C4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005C4">
        <w:rPr>
          <w:rStyle w:val="Strong"/>
          <w:rFonts w:asciiTheme="majorHAnsi" w:hAnsiTheme="majorHAnsi" w:cstheme="majorHAnsi"/>
          <w:sz w:val="52"/>
          <w:szCs w:val="52"/>
        </w:rPr>
        <w:t>Чтобы в небо открыть мне двери</w:t>
      </w:r>
    </w:p>
    <w:sectPr w:rsidR="000C47CD" w:rsidRPr="004005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5726704">
    <w:abstractNumId w:val="8"/>
  </w:num>
  <w:num w:numId="2" w16cid:durableId="911740572">
    <w:abstractNumId w:val="6"/>
  </w:num>
  <w:num w:numId="3" w16cid:durableId="435947908">
    <w:abstractNumId w:val="5"/>
  </w:num>
  <w:num w:numId="4" w16cid:durableId="2048409500">
    <w:abstractNumId w:val="4"/>
  </w:num>
  <w:num w:numId="5" w16cid:durableId="769008256">
    <w:abstractNumId w:val="7"/>
  </w:num>
  <w:num w:numId="6" w16cid:durableId="1433432498">
    <w:abstractNumId w:val="3"/>
  </w:num>
  <w:num w:numId="7" w16cid:durableId="481583777">
    <w:abstractNumId w:val="2"/>
  </w:num>
  <w:num w:numId="8" w16cid:durableId="1948459344">
    <w:abstractNumId w:val="1"/>
  </w:num>
  <w:num w:numId="9" w16cid:durableId="205384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7CD"/>
    <w:rsid w:val="0015074B"/>
    <w:rsid w:val="0029639D"/>
    <w:rsid w:val="00326F90"/>
    <w:rsid w:val="004005C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DB31199-9A45-4D04-A18E-C64C358D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0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2024-02-27T04:00:00Z</dcterms:modified>
  <cp:category/>
</cp:coreProperties>
</file>