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3B8B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>Иисус лучший Друг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Иисус все вокруг.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Все вокруг мне открывает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Красоту Своей любви.</w:t>
      </w:r>
    </w:p>
    <w:p w14:paraId="75183AA1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>Для меня всё создал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За меня все отдал.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Всё отдал и славу, и небо, и жизнь земли,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Чтоб от зла меня спасти.</w:t>
      </w:r>
    </w:p>
    <w:p w14:paraId="3D8E2B59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Иисусу без сомненья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Руку протяни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доверь Ему всегда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Выбирать в пути.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Песней окрыленной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Сможешь жизнь тогда пройти,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Только руку Иисусу протяни.</w:t>
      </w:r>
    </w:p>
    <w:p w14:paraId="1221CEB9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>Иисус - солнца свет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Иисус, столько лет,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Столько лет Ты миру светишь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Вифлеемскою звездой.</w:t>
      </w:r>
    </w:p>
    <w:p w14:paraId="36045D6F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 xml:space="preserve">И меня Сам ведешь,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 xml:space="preserve">И меня приведешь.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Приведешь к вратам Отчизни той,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Где не будет тьмы ночной.</w:t>
      </w:r>
    </w:p>
    <w:p w14:paraId="60813713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</w:p>
    <w:p w14:paraId="582AC63E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>Аллилуйя!..</w:t>
      </w:r>
    </w:p>
    <w:p w14:paraId="7C041967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>Иисус - мой Творец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Иисус - мой венец.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 xml:space="preserve">Мне венец из слез возложит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На главу Спаситель Сам.</w:t>
      </w:r>
    </w:p>
    <w:p w14:paraId="444F7F4D" w14:textId="77777777" w:rsidR="00373155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>Буду я там, где Он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Буду я пред Христом.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Пред Христом там будем мы с тобой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Где живет Сам Бог Святой.</w:t>
      </w:r>
    </w:p>
    <w:p w14:paraId="40605F66" w14:textId="52D6FA0B" w:rsidR="00CC6513" w:rsidRPr="00373155" w:rsidRDefault="00373155" w:rsidP="0037315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73155">
        <w:rPr>
          <w:rStyle w:val="Strong"/>
          <w:rFonts w:asciiTheme="majorHAnsi" w:hAnsiTheme="majorHAnsi" w:cstheme="majorHAnsi"/>
          <w:sz w:val="48"/>
          <w:szCs w:val="48"/>
        </w:rPr>
        <w:t xml:space="preserve">Иисусу без сомненья </w:t>
      </w:r>
      <w:r w:rsidRPr="0037315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73155">
        <w:rPr>
          <w:rStyle w:val="Strong"/>
          <w:rFonts w:asciiTheme="majorHAnsi" w:hAnsiTheme="majorHAnsi" w:cstheme="majorHAnsi"/>
          <w:sz w:val="48"/>
          <w:szCs w:val="48"/>
        </w:rPr>
        <w:t>Только руку протяни.</w:t>
      </w:r>
    </w:p>
    <w:sectPr w:rsidR="00CC6513" w:rsidRPr="003731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30865">
    <w:abstractNumId w:val="8"/>
  </w:num>
  <w:num w:numId="2" w16cid:durableId="1919707853">
    <w:abstractNumId w:val="6"/>
  </w:num>
  <w:num w:numId="3" w16cid:durableId="1040402993">
    <w:abstractNumId w:val="5"/>
  </w:num>
  <w:num w:numId="4" w16cid:durableId="1722635837">
    <w:abstractNumId w:val="4"/>
  </w:num>
  <w:num w:numId="5" w16cid:durableId="727261842">
    <w:abstractNumId w:val="7"/>
  </w:num>
  <w:num w:numId="6" w16cid:durableId="1126965941">
    <w:abstractNumId w:val="3"/>
  </w:num>
  <w:num w:numId="7" w16cid:durableId="1466266656">
    <w:abstractNumId w:val="2"/>
  </w:num>
  <w:num w:numId="8" w16cid:durableId="816532460">
    <w:abstractNumId w:val="1"/>
  </w:num>
  <w:num w:numId="9" w16cid:durableId="55817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3155"/>
    <w:rsid w:val="00AA1D8D"/>
    <w:rsid w:val="00B47730"/>
    <w:rsid w:val="00CB0664"/>
    <w:rsid w:val="00CC65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D94773-6767-4198-ADA8-51517E76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2024-02-27T03:58:00Z</dcterms:modified>
  <cp:category/>
</cp:coreProperties>
</file>