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DF44" w14:textId="77777777" w:rsidR="00CB28C8" w:rsidRPr="00CB28C8" w:rsidRDefault="00CB28C8" w:rsidP="00CB28C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B28C8">
        <w:rPr>
          <w:rStyle w:val="Strong"/>
          <w:rFonts w:asciiTheme="majorHAnsi" w:hAnsiTheme="majorHAnsi" w:cstheme="majorHAnsi"/>
          <w:sz w:val="44"/>
          <w:szCs w:val="44"/>
        </w:rPr>
        <w:t>Известен нам край, где царит наш Спаситель</w:t>
      </w:r>
      <w:r w:rsidRPr="00CB28C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B28C8">
        <w:rPr>
          <w:rStyle w:val="Strong"/>
          <w:rFonts w:asciiTheme="majorHAnsi" w:hAnsiTheme="majorHAnsi" w:cstheme="majorHAnsi"/>
          <w:sz w:val="44"/>
          <w:szCs w:val="44"/>
        </w:rPr>
        <w:t>И город, построенный Богом для нас.</w:t>
      </w:r>
      <w:r w:rsidRPr="00CB28C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B28C8">
        <w:rPr>
          <w:rStyle w:val="Strong"/>
          <w:rFonts w:asciiTheme="majorHAnsi" w:hAnsiTheme="majorHAnsi" w:cstheme="majorHAnsi"/>
          <w:sz w:val="44"/>
          <w:szCs w:val="44"/>
        </w:rPr>
        <w:t>Христос приготовил для нас там обитель</w:t>
      </w:r>
      <w:r w:rsidRPr="00CB28C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B28C8">
        <w:rPr>
          <w:rStyle w:val="Strong"/>
          <w:rFonts w:asciiTheme="majorHAnsi" w:hAnsiTheme="majorHAnsi" w:cstheme="majorHAnsi"/>
          <w:sz w:val="44"/>
          <w:szCs w:val="44"/>
        </w:rPr>
        <w:t>И счастье, какого не видел наш глаз.</w:t>
      </w:r>
    </w:p>
    <w:p w14:paraId="1406FA10" w14:textId="77777777" w:rsidR="00CB28C8" w:rsidRPr="00CB28C8" w:rsidRDefault="00CB28C8" w:rsidP="00CB28C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B28C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CB28C8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CB28C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Райское счастье (Голгофа даёт,)</w:t>
      </w:r>
      <w:r w:rsidRPr="00CB28C8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CB28C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Райская радость (с Голгофы течёт.)</w:t>
      </w:r>
      <w:r w:rsidRPr="00CB28C8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CB28C8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Куплены Кровью Христовой для нас Куплены Кровию Агнца, возносим Христу благодарность от нас. </w:t>
      </w:r>
      <w:r w:rsidRPr="00CB28C8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CB28C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Аллилуйя! В рай мы идём чрез Голгофу,</w:t>
      </w:r>
      <w:r w:rsidRPr="00CB28C8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CB28C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Слава вовеки Иисусу Христу,</w:t>
      </w:r>
      <w:r w:rsidRPr="00CB28C8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CB28C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Он от смерти нас спас!</w:t>
      </w:r>
    </w:p>
    <w:p w14:paraId="6AB400CA" w14:textId="77777777" w:rsidR="00CB28C8" w:rsidRPr="00CB28C8" w:rsidRDefault="00CB28C8" w:rsidP="00CB28C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B28C8">
        <w:rPr>
          <w:rStyle w:val="Strong"/>
          <w:rFonts w:asciiTheme="majorHAnsi" w:hAnsiTheme="majorHAnsi" w:cstheme="majorHAnsi"/>
          <w:sz w:val="44"/>
          <w:szCs w:val="44"/>
        </w:rPr>
        <w:t>Живая вода и поток чудный льётся</w:t>
      </w:r>
      <w:r w:rsidRPr="00CB28C8">
        <w:rPr>
          <w:rFonts w:asciiTheme="majorHAnsi" w:hAnsiTheme="majorHAnsi" w:cstheme="majorHAnsi"/>
          <w:sz w:val="44"/>
          <w:szCs w:val="44"/>
        </w:rPr>
        <w:br/>
      </w:r>
      <w:r w:rsidRPr="00CB28C8">
        <w:rPr>
          <w:rStyle w:val="Strong"/>
          <w:rFonts w:asciiTheme="majorHAnsi" w:hAnsiTheme="majorHAnsi" w:cstheme="majorHAnsi"/>
          <w:sz w:val="44"/>
          <w:szCs w:val="44"/>
        </w:rPr>
        <w:t>В стране той, где вечная радость царит.</w:t>
      </w:r>
      <w:r w:rsidRPr="00CB28C8">
        <w:rPr>
          <w:rFonts w:asciiTheme="majorHAnsi" w:hAnsiTheme="majorHAnsi" w:cstheme="majorHAnsi"/>
          <w:sz w:val="44"/>
          <w:szCs w:val="44"/>
        </w:rPr>
        <w:br/>
      </w:r>
      <w:r w:rsidRPr="00CB28C8">
        <w:rPr>
          <w:rStyle w:val="Strong"/>
          <w:rFonts w:asciiTheme="majorHAnsi" w:hAnsiTheme="majorHAnsi" w:cstheme="majorHAnsi"/>
          <w:sz w:val="44"/>
          <w:szCs w:val="44"/>
        </w:rPr>
        <w:t>Ни осень, ни ночь там, ни смерть не ворвётся,</w:t>
      </w:r>
      <w:r w:rsidRPr="00CB28C8">
        <w:rPr>
          <w:rFonts w:asciiTheme="majorHAnsi" w:hAnsiTheme="majorHAnsi" w:cstheme="majorHAnsi"/>
          <w:sz w:val="44"/>
          <w:szCs w:val="44"/>
        </w:rPr>
        <w:br/>
      </w:r>
      <w:r w:rsidRPr="00CB28C8">
        <w:rPr>
          <w:rStyle w:val="Strong"/>
          <w:rFonts w:asciiTheme="majorHAnsi" w:hAnsiTheme="majorHAnsi" w:cstheme="majorHAnsi"/>
          <w:sz w:val="44"/>
          <w:szCs w:val="44"/>
        </w:rPr>
        <w:t>А солнце весеннее вечно блестит.</w:t>
      </w:r>
    </w:p>
    <w:p w14:paraId="722C7D2F" w14:textId="42AF876A" w:rsidR="007D24BA" w:rsidRPr="00CB28C8" w:rsidRDefault="00CB28C8" w:rsidP="00CB28C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B28C8">
        <w:rPr>
          <w:rStyle w:val="Strong"/>
          <w:rFonts w:asciiTheme="majorHAnsi" w:hAnsiTheme="majorHAnsi" w:cstheme="majorHAnsi"/>
          <w:sz w:val="44"/>
          <w:szCs w:val="44"/>
        </w:rPr>
        <w:t xml:space="preserve">Здесь часто, глядя на греховные волны, </w:t>
      </w:r>
      <w:r w:rsidRPr="00CB28C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B28C8">
        <w:rPr>
          <w:rStyle w:val="Strong"/>
          <w:rFonts w:asciiTheme="majorHAnsi" w:hAnsiTheme="majorHAnsi" w:cstheme="majorHAnsi"/>
          <w:sz w:val="44"/>
          <w:szCs w:val="44"/>
        </w:rPr>
        <w:t>Покоя и отдыха жаждет душа,</w:t>
      </w:r>
      <w:r w:rsidRPr="00CB28C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B28C8">
        <w:rPr>
          <w:rStyle w:val="Strong"/>
          <w:rFonts w:asciiTheme="majorHAnsi" w:hAnsiTheme="majorHAnsi" w:cstheme="majorHAnsi"/>
          <w:sz w:val="44"/>
          <w:szCs w:val="44"/>
        </w:rPr>
        <w:t>Не будет там плача, уста славой полны,</w:t>
      </w:r>
      <w:r w:rsidRPr="00CB28C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B28C8">
        <w:rPr>
          <w:rStyle w:val="Strong"/>
          <w:rFonts w:asciiTheme="majorHAnsi" w:hAnsiTheme="majorHAnsi" w:cstheme="majorHAnsi"/>
          <w:sz w:val="44"/>
          <w:szCs w:val="44"/>
        </w:rPr>
        <w:t xml:space="preserve">Со всеми святыми прославят Христа! </w:t>
      </w:r>
    </w:p>
    <w:sectPr w:rsidR="007D24BA" w:rsidRPr="00CB28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1697376">
    <w:abstractNumId w:val="8"/>
  </w:num>
  <w:num w:numId="2" w16cid:durableId="1516962226">
    <w:abstractNumId w:val="6"/>
  </w:num>
  <w:num w:numId="3" w16cid:durableId="373627774">
    <w:abstractNumId w:val="5"/>
  </w:num>
  <w:num w:numId="4" w16cid:durableId="1263226687">
    <w:abstractNumId w:val="4"/>
  </w:num>
  <w:num w:numId="5" w16cid:durableId="80220951">
    <w:abstractNumId w:val="7"/>
  </w:num>
  <w:num w:numId="6" w16cid:durableId="1876429660">
    <w:abstractNumId w:val="3"/>
  </w:num>
  <w:num w:numId="7" w16cid:durableId="2031756201">
    <w:abstractNumId w:val="2"/>
  </w:num>
  <w:num w:numId="8" w16cid:durableId="1291133798">
    <w:abstractNumId w:val="1"/>
  </w:num>
  <w:num w:numId="9" w16cid:durableId="15842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D24BA"/>
    <w:rsid w:val="00AA1D8D"/>
    <w:rsid w:val="00B47730"/>
    <w:rsid w:val="00CB0664"/>
    <w:rsid w:val="00CB28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1686B7E-EB39-4BB4-B05C-BBA1ED9A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B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2024-02-27T03:47:00Z</dcterms:modified>
  <cp:category/>
</cp:coreProperties>
</file>