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FEC7" w14:textId="77777777" w:rsidR="00CA2ABA" w:rsidRPr="00CA2ABA" w:rsidRDefault="00CA2ABA" w:rsidP="00CA2AB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Знаешь ли ручей, что бежит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Со креста, где умер Христос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Знаешь ли Того, Кто дарит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Выкуп от страданья и слёз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Хоть, как пурпур, грех мой плотской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Хоть вина горы тяжелей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Кровь Христа стекает струёй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Ей я сделан снега белей</w:t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3A7DF85A" w14:textId="77777777" w:rsidR="00CA2ABA" w:rsidRPr="00CA2ABA" w:rsidRDefault="00CA2ABA" w:rsidP="00CA2AB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Позабытый вечным Отцом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Кровь Свою Христос проливал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На кресте с терновым венцом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Не напрасно Он пострадал </w:t>
      </w:r>
    </w:p>
    <w:p w14:paraId="0DAD694B" w14:textId="77777777" w:rsidR="00CA2ABA" w:rsidRPr="00CA2ABA" w:rsidRDefault="00CA2ABA" w:rsidP="00CA2AB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Я пришёл на призыв Христа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Он - источник жизни моей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В Нём спасенья вся полнота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Им я сделан снега белей </w:t>
      </w:r>
    </w:p>
    <w:p w14:paraId="50AD187E" w14:textId="77777777" w:rsidR="00CA2ABA" w:rsidRPr="00CA2ABA" w:rsidRDefault="00CA2ABA" w:rsidP="00CA2AB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Слабый и усталый мой дух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Мира, счастья долго искал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lastRenderedPageBreak/>
        <w:t xml:space="preserve">Как к овце заблудшей пастух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Мой Господь пришёл и мир дал </w:t>
      </w:r>
    </w:p>
    <w:p w14:paraId="2800B274" w14:textId="767DEEAA" w:rsidR="00E222F8" w:rsidRPr="00CA2ABA" w:rsidRDefault="00CA2ABA" w:rsidP="00CA2ABA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Духом я люблю созерцать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Со креста текущий ручей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 xml:space="preserve">Льётся в нём для всех благодать </w:t>
      </w:r>
      <w:r w:rsidRPr="00CA2ABA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CA2ABA">
        <w:rPr>
          <w:rStyle w:val="Strong"/>
          <w:rFonts w:asciiTheme="majorHAnsi" w:hAnsiTheme="majorHAnsi" w:cstheme="majorHAnsi"/>
          <w:sz w:val="48"/>
          <w:szCs w:val="48"/>
        </w:rPr>
        <w:t>Им я сделан снега белей</w:t>
      </w:r>
    </w:p>
    <w:sectPr w:rsidR="00E222F8" w:rsidRPr="00CA2A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9401836">
    <w:abstractNumId w:val="8"/>
  </w:num>
  <w:num w:numId="2" w16cid:durableId="1511942683">
    <w:abstractNumId w:val="6"/>
  </w:num>
  <w:num w:numId="3" w16cid:durableId="2139105773">
    <w:abstractNumId w:val="5"/>
  </w:num>
  <w:num w:numId="4" w16cid:durableId="941303107">
    <w:abstractNumId w:val="4"/>
  </w:num>
  <w:num w:numId="5" w16cid:durableId="2051998238">
    <w:abstractNumId w:val="7"/>
  </w:num>
  <w:num w:numId="6" w16cid:durableId="1060328357">
    <w:abstractNumId w:val="3"/>
  </w:num>
  <w:num w:numId="7" w16cid:durableId="1750420351">
    <w:abstractNumId w:val="2"/>
  </w:num>
  <w:num w:numId="8" w16cid:durableId="1686663170">
    <w:abstractNumId w:val="1"/>
  </w:num>
  <w:num w:numId="9" w16cid:durableId="274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A2ABA"/>
    <w:rsid w:val="00CB0664"/>
    <w:rsid w:val="00E222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150F116-F697-46F7-A150-C21DF2AC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2024-02-27T03:43:00Z</dcterms:modified>
  <cp:category/>
</cp:coreProperties>
</file>