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23265" w14:textId="77777777" w:rsidR="00F70BBB" w:rsidRPr="00F70BBB" w:rsidRDefault="00F70BBB" w:rsidP="00F70BB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70BBB">
        <w:rPr>
          <w:rStyle w:val="Strong"/>
          <w:rFonts w:asciiTheme="majorHAnsi" w:hAnsiTheme="majorHAnsi" w:cstheme="majorHAnsi"/>
          <w:sz w:val="44"/>
          <w:szCs w:val="44"/>
        </w:rPr>
        <w:t xml:space="preserve">Звучит труба, пора нам выступать в поход, </w:t>
      </w:r>
      <w:r w:rsidRPr="00F70B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70BBB">
        <w:rPr>
          <w:rStyle w:val="Strong"/>
          <w:rFonts w:asciiTheme="majorHAnsi" w:hAnsiTheme="majorHAnsi" w:cstheme="majorHAnsi"/>
          <w:sz w:val="44"/>
          <w:szCs w:val="44"/>
        </w:rPr>
        <w:t xml:space="preserve">Господь зовёт, Он - Победитель наш! </w:t>
      </w:r>
      <w:r w:rsidRPr="00F70B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70BBB">
        <w:rPr>
          <w:rStyle w:val="Strong"/>
          <w:rFonts w:asciiTheme="majorHAnsi" w:hAnsiTheme="majorHAnsi" w:cstheme="majorHAnsi"/>
          <w:sz w:val="44"/>
          <w:szCs w:val="44"/>
        </w:rPr>
        <w:t xml:space="preserve">Вперёд, вперёд! </w:t>
      </w:r>
      <w:r w:rsidRPr="00F70B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70BBB">
        <w:rPr>
          <w:rStyle w:val="Strong"/>
          <w:rFonts w:asciiTheme="majorHAnsi" w:hAnsiTheme="majorHAnsi" w:cstheme="majorHAnsi"/>
          <w:sz w:val="44"/>
          <w:szCs w:val="44"/>
        </w:rPr>
        <w:t xml:space="preserve">Врагов не бойся и невзгод, </w:t>
      </w:r>
      <w:r w:rsidRPr="00F70B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70BBB">
        <w:rPr>
          <w:rStyle w:val="Strong"/>
          <w:rFonts w:asciiTheme="majorHAnsi" w:hAnsiTheme="majorHAnsi" w:cstheme="majorHAnsi"/>
          <w:sz w:val="44"/>
          <w:szCs w:val="44"/>
        </w:rPr>
        <w:t>Хвала Ему! Он Победитель наш.</w:t>
      </w:r>
    </w:p>
    <w:p w14:paraId="5AA42029" w14:textId="77777777" w:rsidR="00F70BBB" w:rsidRPr="00F70BBB" w:rsidRDefault="00F70BBB" w:rsidP="00F70BB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70BBB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Припев: </w:t>
      </w:r>
      <w:r w:rsidRPr="00F70B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70BBB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Единодушно на пути </w:t>
      </w:r>
      <w:r w:rsidRPr="00F70B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70BBB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стремимся к вечной цели мы. </w:t>
      </w:r>
      <w:r w:rsidRPr="00F70B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70BBB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Спасённых войско благослови Ты, </w:t>
      </w:r>
      <w:r w:rsidRPr="00F70B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70BBB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чтоб ревностно горели мы.</w:t>
      </w:r>
    </w:p>
    <w:p w14:paraId="6572AC12" w14:textId="77777777" w:rsidR="00F70BBB" w:rsidRPr="00F70BBB" w:rsidRDefault="00F70BBB" w:rsidP="00F70BB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70BBB">
        <w:rPr>
          <w:rStyle w:val="Strong"/>
          <w:rFonts w:asciiTheme="majorHAnsi" w:hAnsiTheme="majorHAnsi" w:cstheme="majorHAnsi"/>
          <w:sz w:val="44"/>
          <w:szCs w:val="44"/>
        </w:rPr>
        <w:t xml:space="preserve">Хоть силен враг, он против нас не устоит, </w:t>
      </w:r>
      <w:r w:rsidRPr="00F70B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70BBB">
        <w:rPr>
          <w:rStyle w:val="Strong"/>
          <w:rFonts w:asciiTheme="majorHAnsi" w:hAnsiTheme="majorHAnsi" w:cstheme="majorHAnsi"/>
          <w:sz w:val="44"/>
          <w:szCs w:val="44"/>
        </w:rPr>
        <w:t xml:space="preserve">мы победим его чрез Агнца Кровь. </w:t>
      </w:r>
      <w:r w:rsidRPr="00F70B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70BBB">
        <w:rPr>
          <w:rStyle w:val="Strong"/>
          <w:rFonts w:asciiTheme="majorHAnsi" w:hAnsiTheme="majorHAnsi" w:cstheme="majorHAnsi"/>
          <w:sz w:val="44"/>
          <w:szCs w:val="44"/>
        </w:rPr>
        <w:t xml:space="preserve">Христос - наш Вождь, </w:t>
      </w:r>
      <w:r w:rsidRPr="00F70B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70BBB">
        <w:rPr>
          <w:rStyle w:val="Strong"/>
          <w:rFonts w:asciiTheme="majorHAnsi" w:hAnsiTheme="majorHAnsi" w:cstheme="majorHAnsi"/>
          <w:sz w:val="44"/>
          <w:szCs w:val="44"/>
        </w:rPr>
        <w:t xml:space="preserve">живая вера, крепкий щит, </w:t>
      </w:r>
      <w:r w:rsidRPr="00F70B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70BBB">
        <w:rPr>
          <w:rStyle w:val="Strong"/>
          <w:rFonts w:asciiTheme="majorHAnsi" w:hAnsiTheme="majorHAnsi" w:cstheme="majorHAnsi"/>
          <w:sz w:val="44"/>
          <w:szCs w:val="44"/>
        </w:rPr>
        <w:t>едины мы чрез Божию любовь.</w:t>
      </w:r>
    </w:p>
    <w:p w14:paraId="553BDF78" w14:textId="23C9BEE7" w:rsidR="00744CAD" w:rsidRPr="00F70BBB" w:rsidRDefault="00F70BBB" w:rsidP="00F70BB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70BBB">
        <w:rPr>
          <w:rStyle w:val="Strong"/>
          <w:rFonts w:asciiTheme="majorHAnsi" w:hAnsiTheme="majorHAnsi" w:cstheme="majorHAnsi"/>
          <w:sz w:val="44"/>
          <w:szCs w:val="44"/>
        </w:rPr>
        <w:t xml:space="preserve">О человек! Доколе будешь ты врагом?! </w:t>
      </w:r>
      <w:r w:rsidRPr="00F70B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70BBB">
        <w:rPr>
          <w:rStyle w:val="Strong"/>
          <w:rFonts w:asciiTheme="majorHAnsi" w:hAnsiTheme="majorHAnsi" w:cstheme="majorHAnsi"/>
          <w:sz w:val="44"/>
          <w:szCs w:val="44"/>
        </w:rPr>
        <w:t xml:space="preserve">Оставь свой грех, вступи в ряды Христа! </w:t>
      </w:r>
      <w:r w:rsidRPr="00F70B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70BBB">
        <w:rPr>
          <w:rStyle w:val="Strong"/>
          <w:rFonts w:asciiTheme="majorHAnsi" w:hAnsiTheme="majorHAnsi" w:cstheme="majorHAnsi"/>
          <w:sz w:val="44"/>
          <w:szCs w:val="44"/>
        </w:rPr>
        <w:t xml:space="preserve">В смирении вернись </w:t>
      </w:r>
      <w:r w:rsidRPr="00F70B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70BBB">
        <w:rPr>
          <w:rStyle w:val="Strong"/>
          <w:rFonts w:asciiTheme="majorHAnsi" w:hAnsiTheme="majorHAnsi" w:cstheme="majorHAnsi"/>
          <w:sz w:val="44"/>
          <w:szCs w:val="44"/>
        </w:rPr>
        <w:t xml:space="preserve">скорей в отцовский дом, </w:t>
      </w:r>
      <w:r w:rsidRPr="00F70BB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70BBB">
        <w:rPr>
          <w:rStyle w:val="Strong"/>
          <w:rFonts w:asciiTheme="majorHAnsi" w:hAnsiTheme="majorHAnsi" w:cstheme="majorHAnsi"/>
          <w:sz w:val="44"/>
          <w:szCs w:val="44"/>
        </w:rPr>
        <w:t>для славного и вечного труда.</w:t>
      </w:r>
    </w:p>
    <w:sectPr w:rsidR="00744CAD" w:rsidRPr="00F70B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2364503">
    <w:abstractNumId w:val="8"/>
  </w:num>
  <w:num w:numId="2" w16cid:durableId="1990555673">
    <w:abstractNumId w:val="6"/>
  </w:num>
  <w:num w:numId="3" w16cid:durableId="962344328">
    <w:abstractNumId w:val="5"/>
  </w:num>
  <w:num w:numId="4" w16cid:durableId="2038116708">
    <w:abstractNumId w:val="4"/>
  </w:num>
  <w:num w:numId="5" w16cid:durableId="1676224984">
    <w:abstractNumId w:val="7"/>
  </w:num>
  <w:num w:numId="6" w16cid:durableId="956064713">
    <w:abstractNumId w:val="3"/>
  </w:num>
  <w:num w:numId="7" w16cid:durableId="789085154">
    <w:abstractNumId w:val="2"/>
  </w:num>
  <w:num w:numId="8" w16cid:durableId="53551604">
    <w:abstractNumId w:val="1"/>
  </w:num>
  <w:num w:numId="9" w16cid:durableId="106302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44CAD"/>
    <w:rsid w:val="00AA1D8D"/>
    <w:rsid w:val="00B47730"/>
    <w:rsid w:val="00CB0664"/>
    <w:rsid w:val="00F70B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933453B-6755-4A2C-BF57-9FA573B1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70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2024-02-27T03:41:00Z</dcterms:modified>
  <cp:category/>
</cp:coreProperties>
</file>