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27B6" w14:textId="77777777" w:rsidR="00D02FC1" w:rsidRPr="00D02FC1" w:rsidRDefault="00D02FC1" w:rsidP="00D02FC1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D02FC1">
        <w:rPr>
          <w:rStyle w:val="Strong"/>
          <w:rFonts w:asciiTheme="majorHAnsi" w:hAnsiTheme="majorHAnsi" w:cstheme="majorHAnsi"/>
          <w:sz w:val="44"/>
          <w:szCs w:val="44"/>
          <w:lang w:val="ru-RU"/>
        </w:rPr>
        <w:t>Звучи моя песня, звучи о Христе,</w:t>
      </w:r>
      <w:r w:rsidRPr="00D02FC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02FC1">
        <w:rPr>
          <w:rStyle w:val="Strong"/>
          <w:rFonts w:asciiTheme="majorHAnsi" w:hAnsiTheme="majorHAnsi" w:cstheme="majorHAnsi"/>
          <w:sz w:val="44"/>
          <w:szCs w:val="44"/>
          <w:lang w:val="ru-RU"/>
        </w:rPr>
        <w:t>Как умер Он в муках на скорбном кресте.</w:t>
      </w:r>
      <w:r w:rsidRPr="00D02FC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02FC1">
        <w:rPr>
          <w:rStyle w:val="Strong"/>
          <w:rFonts w:asciiTheme="majorHAnsi" w:hAnsiTheme="majorHAnsi" w:cstheme="majorHAnsi"/>
          <w:sz w:val="44"/>
          <w:szCs w:val="44"/>
          <w:lang w:val="ru-RU"/>
        </w:rPr>
        <w:t>Лети по просторам, прискорбной земли,</w:t>
      </w:r>
      <w:r w:rsidRPr="00D02FC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02FC1">
        <w:rPr>
          <w:rStyle w:val="Strong"/>
          <w:rFonts w:asciiTheme="majorHAnsi" w:hAnsiTheme="majorHAnsi" w:cstheme="majorHAnsi"/>
          <w:sz w:val="44"/>
          <w:szCs w:val="44"/>
          <w:lang w:val="ru-RU"/>
        </w:rPr>
        <w:t>Чтоб грешников души спасенье нашли.</w:t>
      </w:r>
    </w:p>
    <w:p w14:paraId="07864C75" w14:textId="77777777" w:rsidR="00D02FC1" w:rsidRPr="00D02FC1" w:rsidRDefault="00D02FC1" w:rsidP="00D02FC1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D02FC1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Припев:</w:t>
      </w:r>
      <w:r w:rsidRPr="00D02FC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02FC1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Лети, лети, без страха лети.</w:t>
      </w:r>
      <w:r w:rsidRPr="00D02FC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02FC1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Сквозь мрак и сомненье лети.</w:t>
      </w:r>
      <w:r w:rsidRPr="00D02FC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02FC1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 xml:space="preserve">И если преграды ты встретишь в пути </w:t>
      </w:r>
      <w:r w:rsidRPr="00D02FC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02FC1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Навстречу им смело лети.</w:t>
      </w:r>
    </w:p>
    <w:p w14:paraId="462FE817" w14:textId="77777777" w:rsidR="00D02FC1" w:rsidRPr="00D02FC1" w:rsidRDefault="00D02FC1" w:rsidP="00D02FC1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D02FC1">
        <w:rPr>
          <w:rStyle w:val="Strong"/>
          <w:rFonts w:asciiTheme="majorHAnsi" w:hAnsiTheme="majorHAnsi" w:cstheme="majorHAnsi"/>
          <w:sz w:val="44"/>
          <w:szCs w:val="44"/>
          <w:lang w:val="ru-RU"/>
        </w:rPr>
        <w:t>Ты им расскажи, что жизнь так коротка,</w:t>
      </w:r>
      <w:r w:rsidRPr="00D02FC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02FC1">
        <w:rPr>
          <w:rStyle w:val="Strong"/>
          <w:rFonts w:asciiTheme="majorHAnsi" w:hAnsiTheme="majorHAnsi" w:cstheme="majorHAnsi"/>
          <w:sz w:val="44"/>
          <w:szCs w:val="44"/>
          <w:lang w:val="ru-RU"/>
        </w:rPr>
        <w:t>Как жизнь одинокого в поле цветка.</w:t>
      </w:r>
      <w:r w:rsidRPr="00D02FC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02FC1">
        <w:rPr>
          <w:rStyle w:val="Strong"/>
          <w:rFonts w:asciiTheme="majorHAnsi" w:hAnsiTheme="majorHAnsi" w:cstheme="majorHAnsi"/>
          <w:sz w:val="44"/>
          <w:szCs w:val="44"/>
          <w:lang w:val="ru-RU"/>
        </w:rPr>
        <w:t>Цветет он и дышит прохладой утра.</w:t>
      </w:r>
      <w:r w:rsidRPr="00D02FC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02FC1">
        <w:rPr>
          <w:rStyle w:val="Strong"/>
          <w:rFonts w:asciiTheme="majorHAnsi" w:hAnsiTheme="majorHAnsi" w:cstheme="majorHAnsi"/>
          <w:sz w:val="44"/>
          <w:szCs w:val="44"/>
          <w:lang w:val="ru-RU"/>
        </w:rPr>
        <w:t>Увянет, как скоро настанет жара.</w:t>
      </w:r>
    </w:p>
    <w:p w14:paraId="36E78E0D" w14:textId="77777777" w:rsidR="00D02FC1" w:rsidRPr="00D02FC1" w:rsidRDefault="00D02FC1" w:rsidP="00D02FC1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D02FC1">
        <w:rPr>
          <w:rStyle w:val="Strong"/>
          <w:rFonts w:asciiTheme="majorHAnsi" w:hAnsiTheme="majorHAnsi" w:cstheme="majorHAnsi"/>
          <w:sz w:val="44"/>
          <w:szCs w:val="44"/>
          <w:lang w:val="ru-RU"/>
        </w:rPr>
        <w:t>Ведь жизнь мимолетна, недолга она,</w:t>
      </w:r>
      <w:r w:rsidRPr="00D02FC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02FC1">
        <w:rPr>
          <w:rStyle w:val="Strong"/>
          <w:rFonts w:asciiTheme="majorHAnsi" w:hAnsiTheme="majorHAnsi" w:cstheme="majorHAnsi"/>
          <w:sz w:val="44"/>
          <w:szCs w:val="44"/>
          <w:lang w:val="ru-RU"/>
        </w:rPr>
        <w:t>Хотя и бывает весельем полна,</w:t>
      </w:r>
      <w:r w:rsidRPr="00D02FC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02FC1">
        <w:rPr>
          <w:rStyle w:val="Strong"/>
          <w:rFonts w:asciiTheme="majorHAnsi" w:hAnsiTheme="majorHAnsi" w:cstheme="majorHAnsi"/>
          <w:sz w:val="44"/>
          <w:szCs w:val="44"/>
          <w:lang w:val="ru-RU"/>
        </w:rPr>
        <w:t>Проходит она, как мираж или сон,</w:t>
      </w:r>
      <w:r w:rsidRPr="00D02FC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02FC1">
        <w:rPr>
          <w:rStyle w:val="Strong"/>
          <w:rFonts w:asciiTheme="majorHAnsi" w:hAnsiTheme="majorHAnsi" w:cstheme="majorHAnsi"/>
          <w:sz w:val="44"/>
          <w:szCs w:val="44"/>
          <w:lang w:val="ru-RU"/>
        </w:rPr>
        <w:t>Дарующий людям мгновения он.</w:t>
      </w:r>
    </w:p>
    <w:p w14:paraId="5C0909FD" w14:textId="004B6BD2" w:rsidR="008F7967" w:rsidRPr="00D02FC1" w:rsidRDefault="00D02FC1" w:rsidP="00D02FC1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D02FC1">
        <w:rPr>
          <w:rStyle w:val="Strong"/>
          <w:rFonts w:asciiTheme="majorHAnsi" w:hAnsiTheme="majorHAnsi" w:cstheme="majorHAnsi"/>
          <w:sz w:val="44"/>
          <w:szCs w:val="44"/>
          <w:lang w:val="ru-RU"/>
        </w:rPr>
        <w:t>Ты им расскажи, как Христос возлюбил,</w:t>
      </w:r>
      <w:r w:rsidRPr="00D02FC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02FC1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Как в тяжких страданиях </w:t>
      </w:r>
      <w:proofErr w:type="spellStart"/>
      <w:r w:rsidRPr="00D02FC1">
        <w:rPr>
          <w:rStyle w:val="Strong"/>
          <w:rFonts w:asciiTheme="majorHAnsi" w:hAnsiTheme="majorHAnsi" w:cstheme="majorHAnsi"/>
          <w:sz w:val="44"/>
          <w:szCs w:val="44"/>
        </w:rPr>
        <w:t>K</w:t>
      </w:r>
      <w:proofErr w:type="spellEnd"/>
      <w:r w:rsidRPr="00D02FC1">
        <w:rPr>
          <w:rStyle w:val="Strong"/>
          <w:rFonts w:asciiTheme="majorHAnsi" w:hAnsiTheme="majorHAnsi" w:cstheme="majorHAnsi"/>
          <w:sz w:val="44"/>
          <w:szCs w:val="44"/>
          <w:lang w:val="ru-RU"/>
        </w:rPr>
        <w:t>ровь Он пролил,</w:t>
      </w:r>
      <w:r w:rsidRPr="00D02FC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02FC1">
        <w:rPr>
          <w:rStyle w:val="Strong"/>
          <w:rFonts w:asciiTheme="majorHAnsi" w:hAnsiTheme="majorHAnsi" w:cstheme="majorHAnsi"/>
          <w:sz w:val="44"/>
          <w:szCs w:val="44"/>
          <w:lang w:val="ru-RU"/>
        </w:rPr>
        <w:t>Чтоб каждый, кто в мире живет без Христа,</w:t>
      </w:r>
      <w:r w:rsidRPr="00D02FC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02FC1">
        <w:rPr>
          <w:rStyle w:val="Strong"/>
          <w:rFonts w:asciiTheme="majorHAnsi" w:hAnsiTheme="majorHAnsi" w:cstheme="majorHAnsi"/>
          <w:sz w:val="44"/>
          <w:szCs w:val="44"/>
          <w:lang w:val="ru-RU"/>
        </w:rPr>
        <w:t>Мог счастье найти у подножья креста.</w:t>
      </w:r>
    </w:p>
    <w:sectPr w:rsidR="008F7967" w:rsidRPr="00D02F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6595298">
    <w:abstractNumId w:val="8"/>
  </w:num>
  <w:num w:numId="2" w16cid:durableId="2001350391">
    <w:abstractNumId w:val="6"/>
  </w:num>
  <w:num w:numId="3" w16cid:durableId="1537615582">
    <w:abstractNumId w:val="5"/>
  </w:num>
  <w:num w:numId="4" w16cid:durableId="1642685910">
    <w:abstractNumId w:val="4"/>
  </w:num>
  <w:num w:numId="5" w16cid:durableId="1948078123">
    <w:abstractNumId w:val="7"/>
  </w:num>
  <w:num w:numId="6" w16cid:durableId="900562456">
    <w:abstractNumId w:val="3"/>
  </w:num>
  <w:num w:numId="7" w16cid:durableId="884408564">
    <w:abstractNumId w:val="2"/>
  </w:num>
  <w:num w:numId="8" w16cid:durableId="1788114948">
    <w:abstractNumId w:val="1"/>
  </w:num>
  <w:num w:numId="9" w16cid:durableId="204806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F7967"/>
    <w:rsid w:val="00AA1D8D"/>
    <w:rsid w:val="00B47730"/>
    <w:rsid w:val="00CB0664"/>
    <w:rsid w:val="00D02F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B4DF9A8-D1D3-4814-A42D-F00C68CF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0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2024-02-27T03:40:00Z</dcterms:modified>
  <cp:category/>
</cp:coreProperties>
</file>