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76E99" w14:textId="77777777" w:rsidR="008766D6" w:rsidRPr="008766D6" w:rsidRDefault="008766D6" w:rsidP="008766D6">
      <w:pPr>
        <w:pStyle w:val="NormalWeb"/>
        <w:rPr>
          <w:rFonts w:asciiTheme="majorHAnsi" w:hAnsiTheme="majorHAnsi" w:cstheme="majorHAnsi"/>
          <w:sz w:val="48"/>
          <w:szCs w:val="48"/>
          <w:lang w:val="ru-RU"/>
        </w:rPr>
      </w:pPr>
      <w:r w:rsidRPr="008766D6">
        <w:rPr>
          <w:rStyle w:val="Strong"/>
          <w:rFonts w:asciiTheme="majorHAnsi" w:hAnsiTheme="majorHAnsi" w:cstheme="majorHAnsi"/>
          <w:sz w:val="48"/>
          <w:szCs w:val="48"/>
          <w:lang w:val="ru-RU"/>
        </w:rPr>
        <w:t>Жизнь прекрасна порой</w:t>
      </w:r>
      <w:r w:rsidRPr="008766D6">
        <w:rPr>
          <w:rFonts w:asciiTheme="majorHAnsi" w:hAnsiTheme="majorHAnsi" w:cstheme="majorHAnsi"/>
          <w:sz w:val="48"/>
          <w:szCs w:val="48"/>
          <w:lang w:val="ru-RU"/>
        </w:rPr>
        <w:br/>
      </w:r>
      <w:r w:rsidRPr="008766D6">
        <w:rPr>
          <w:rStyle w:val="Strong"/>
          <w:rFonts w:asciiTheme="majorHAnsi" w:hAnsiTheme="majorHAnsi" w:cstheme="majorHAnsi"/>
          <w:sz w:val="48"/>
          <w:szCs w:val="48"/>
          <w:lang w:val="ru-RU"/>
        </w:rPr>
        <w:t>В ослепительном блеске лазури.</w:t>
      </w:r>
      <w:r w:rsidRPr="008766D6">
        <w:rPr>
          <w:rFonts w:asciiTheme="majorHAnsi" w:hAnsiTheme="majorHAnsi" w:cstheme="majorHAnsi"/>
          <w:sz w:val="48"/>
          <w:szCs w:val="48"/>
          <w:lang w:val="ru-RU"/>
        </w:rPr>
        <w:br/>
      </w:r>
      <w:r w:rsidRPr="008766D6">
        <w:rPr>
          <w:rStyle w:val="Strong"/>
          <w:rFonts w:asciiTheme="majorHAnsi" w:hAnsiTheme="majorHAnsi" w:cstheme="majorHAnsi"/>
          <w:sz w:val="48"/>
          <w:szCs w:val="48"/>
          <w:lang w:val="ru-RU"/>
        </w:rPr>
        <w:t>А порою она до предела бывает сложна.</w:t>
      </w:r>
      <w:r w:rsidRPr="008766D6">
        <w:rPr>
          <w:rFonts w:asciiTheme="majorHAnsi" w:hAnsiTheme="majorHAnsi" w:cstheme="majorHAnsi"/>
          <w:sz w:val="48"/>
          <w:szCs w:val="48"/>
          <w:lang w:val="ru-RU"/>
        </w:rPr>
        <w:br/>
      </w:r>
      <w:r w:rsidRPr="008766D6">
        <w:rPr>
          <w:rStyle w:val="Strong"/>
          <w:rFonts w:asciiTheme="majorHAnsi" w:hAnsiTheme="majorHAnsi" w:cstheme="majorHAnsi"/>
          <w:sz w:val="48"/>
          <w:szCs w:val="48"/>
          <w:lang w:val="ru-RU"/>
        </w:rPr>
        <w:t>Но когда все утихнут житейские скорби и бури,</w:t>
      </w:r>
      <w:r w:rsidRPr="008766D6">
        <w:rPr>
          <w:rFonts w:asciiTheme="majorHAnsi" w:hAnsiTheme="majorHAnsi" w:cstheme="majorHAnsi"/>
          <w:sz w:val="48"/>
          <w:szCs w:val="48"/>
          <w:lang w:val="ru-RU"/>
        </w:rPr>
        <w:br/>
      </w:r>
      <w:r w:rsidRPr="008766D6">
        <w:rPr>
          <w:rStyle w:val="Strong"/>
          <w:rFonts w:asciiTheme="majorHAnsi" w:hAnsiTheme="majorHAnsi" w:cstheme="majorHAnsi"/>
          <w:sz w:val="48"/>
          <w:szCs w:val="48"/>
          <w:lang w:val="ru-RU"/>
        </w:rPr>
        <w:t>Будет вновь тишина...</w:t>
      </w:r>
    </w:p>
    <w:p w14:paraId="4DEA9C4D" w14:textId="77777777" w:rsidR="008766D6" w:rsidRPr="008766D6" w:rsidRDefault="008766D6" w:rsidP="008766D6">
      <w:pPr>
        <w:pStyle w:val="NormalWeb"/>
        <w:rPr>
          <w:rFonts w:asciiTheme="majorHAnsi" w:hAnsiTheme="majorHAnsi" w:cstheme="majorHAnsi"/>
          <w:sz w:val="48"/>
          <w:szCs w:val="48"/>
          <w:lang w:val="ru-RU"/>
        </w:rPr>
      </w:pPr>
      <w:r w:rsidRPr="008766D6">
        <w:rPr>
          <w:rStyle w:val="Strong"/>
          <w:rFonts w:asciiTheme="majorHAnsi" w:hAnsiTheme="majorHAnsi" w:cstheme="majorHAnsi"/>
          <w:color w:val="0000FF"/>
          <w:sz w:val="48"/>
          <w:szCs w:val="48"/>
          <w:lang w:val="ru-RU"/>
        </w:rPr>
        <w:t>Припев:</w:t>
      </w:r>
      <w:r w:rsidRPr="008766D6">
        <w:rPr>
          <w:rFonts w:asciiTheme="majorHAnsi" w:hAnsiTheme="majorHAnsi" w:cstheme="majorHAnsi"/>
          <w:sz w:val="48"/>
          <w:szCs w:val="48"/>
          <w:lang w:val="ru-RU"/>
        </w:rPr>
        <w:br/>
      </w:r>
      <w:r w:rsidRPr="008766D6">
        <w:rPr>
          <w:rStyle w:val="Strong"/>
          <w:rFonts w:asciiTheme="majorHAnsi" w:hAnsiTheme="majorHAnsi" w:cstheme="majorHAnsi"/>
          <w:color w:val="0000FF"/>
          <w:sz w:val="48"/>
          <w:szCs w:val="48"/>
          <w:lang w:val="ru-RU"/>
        </w:rPr>
        <w:t xml:space="preserve">И по-прежнему будут гореть голубые зарницы, </w:t>
      </w:r>
      <w:r w:rsidRPr="008766D6">
        <w:rPr>
          <w:rFonts w:asciiTheme="majorHAnsi" w:hAnsiTheme="majorHAnsi" w:cstheme="majorHAnsi"/>
          <w:sz w:val="48"/>
          <w:szCs w:val="48"/>
          <w:lang w:val="ru-RU"/>
        </w:rPr>
        <w:br/>
      </w:r>
      <w:r w:rsidRPr="008766D6">
        <w:rPr>
          <w:rStyle w:val="Strong"/>
          <w:rFonts w:asciiTheme="majorHAnsi" w:hAnsiTheme="majorHAnsi" w:cstheme="majorHAnsi"/>
          <w:color w:val="0000FF"/>
          <w:sz w:val="48"/>
          <w:szCs w:val="48"/>
          <w:lang w:val="ru-RU"/>
        </w:rPr>
        <w:t>И по-прежнему будет светить</w:t>
      </w:r>
      <w:r w:rsidRPr="008766D6">
        <w:rPr>
          <w:rFonts w:asciiTheme="majorHAnsi" w:hAnsiTheme="majorHAnsi" w:cstheme="majorHAnsi"/>
          <w:sz w:val="48"/>
          <w:szCs w:val="48"/>
          <w:lang w:val="ru-RU"/>
        </w:rPr>
        <w:br/>
      </w:r>
      <w:r w:rsidRPr="008766D6">
        <w:rPr>
          <w:rStyle w:val="Strong"/>
          <w:rFonts w:asciiTheme="majorHAnsi" w:hAnsiTheme="majorHAnsi" w:cstheme="majorHAnsi"/>
          <w:color w:val="0000FF"/>
          <w:sz w:val="48"/>
          <w:szCs w:val="48"/>
          <w:lang w:val="ru-RU"/>
        </w:rPr>
        <w:t xml:space="preserve">В темном небе большая звезда. </w:t>
      </w:r>
      <w:r w:rsidRPr="008766D6">
        <w:rPr>
          <w:rFonts w:asciiTheme="majorHAnsi" w:hAnsiTheme="majorHAnsi" w:cstheme="majorHAnsi"/>
          <w:sz w:val="48"/>
          <w:szCs w:val="48"/>
          <w:lang w:val="ru-RU"/>
        </w:rPr>
        <w:br/>
      </w:r>
      <w:r w:rsidRPr="008766D6">
        <w:rPr>
          <w:rStyle w:val="Strong"/>
          <w:rFonts w:asciiTheme="majorHAnsi" w:hAnsiTheme="majorHAnsi" w:cstheme="majorHAnsi"/>
          <w:color w:val="0000FF"/>
          <w:sz w:val="48"/>
          <w:szCs w:val="48"/>
          <w:lang w:val="ru-RU"/>
        </w:rPr>
        <w:t>После вьюг будут вновь прилетать</w:t>
      </w:r>
      <w:r w:rsidRPr="008766D6">
        <w:rPr>
          <w:rFonts w:asciiTheme="majorHAnsi" w:hAnsiTheme="majorHAnsi" w:cstheme="majorHAnsi"/>
          <w:sz w:val="48"/>
          <w:szCs w:val="48"/>
          <w:lang w:val="ru-RU"/>
        </w:rPr>
        <w:br/>
      </w:r>
      <w:r w:rsidRPr="008766D6">
        <w:rPr>
          <w:rStyle w:val="Strong"/>
          <w:rFonts w:asciiTheme="majorHAnsi" w:hAnsiTheme="majorHAnsi" w:cstheme="majorHAnsi"/>
          <w:color w:val="0000FF"/>
          <w:sz w:val="48"/>
          <w:szCs w:val="48"/>
          <w:lang w:val="ru-RU"/>
        </w:rPr>
        <w:t xml:space="preserve">На весенние пахоты птицы. </w:t>
      </w:r>
      <w:r w:rsidRPr="008766D6">
        <w:rPr>
          <w:rFonts w:asciiTheme="majorHAnsi" w:hAnsiTheme="majorHAnsi" w:cstheme="majorHAnsi"/>
          <w:sz w:val="48"/>
          <w:szCs w:val="48"/>
          <w:lang w:val="ru-RU"/>
        </w:rPr>
        <w:br/>
      </w:r>
      <w:r w:rsidRPr="008766D6">
        <w:rPr>
          <w:rStyle w:val="Strong"/>
          <w:rFonts w:asciiTheme="majorHAnsi" w:hAnsiTheme="majorHAnsi" w:cstheme="majorHAnsi"/>
          <w:color w:val="0000FF"/>
          <w:sz w:val="48"/>
          <w:szCs w:val="48"/>
          <w:lang w:val="ru-RU"/>
        </w:rPr>
        <w:t>Только, может, уже на земле и не будет меня...</w:t>
      </w:r>
    </w:p>
    <w:p w14:paraId="3C7B2312" w14:textId="77777777" w:rsidR="008766D6" w:rsidRPr="008766D6" w:rsidRDefault="008766D6" w:rsidP="008766D6">
      <w:pPr>
        <w:pStyle w:val="NormalWeb"/>
        <w:rPr>
          <w:rFonts w:asciiTheme="majorHAnsi" w:hAnsiTheme="majorHAnsi" w:cstheme="majorHAnsi"/>
          <w:sz w:val="48"/>
          <w:szCs w:val="48"/>
          <w:lang w:val="ru-RU"/>
        </w:rPr>
      </w:pPr>
      <w:r w:rsidRPr="008766D6">
        <w:rPr>
          <w:rStyle w:val="Strong"/>
          <w:rFonts w:asciiTheme="majorHAnsi" w:hAnsiTheme="majorHAnsi" w:cstheme="majorHAnsi"/>
          <w:sz w:val="48"/>
          <w:szCs w:val="48"/>
          <w:lang w:val="ru-RU"/>
        </w:rPr>
        <w:t>Будут вновь золотиться</w:t>
      </w:r>
      <w:r w:rsidRPr="008766D6">
        <w:rPr>
          <w:rFonts w:asciiTheme="majorHAnsi" w:hAnsiTheme="majorHAnsi" w:cstheme="majorHAnsi"/>
          <w:sz w:val="48"/>
          <w:szCs w:val="48"/>
          <w:lang w:val="ru-RU"/>
        </w:rPr>
        <w:br/>
      </w:r>
      <w:r w:rsidRPr="008766D6">
        <w:rPr>
          <w:rStyle w:val="Strong"/>
          <w:rFonts w:asciiTheme="majorHAnsi" w:hAnsiTheme="majorHAnsi" w:cstheme="majorHAnsi"/>
          <w:sz w:val="48"/>
          <w:szCs w:val="48"/>
          <w:lang w:val="ru-RU"/>
        </w:rPr>
        <w:t xml:space="preserve">Колосья душистого хлеба. </w:t>
      </w:r>
      <w:r w:rsidRPr="008766D6">
        <w:rPr>
          <w:rFonts w:asciiTheme="majorHAnsi" w:hAnsiTheme="majorHAnsi" w:cstheme="majorHAnsi"/>
          <w:sz w:val="48"/>
          <w:szCs w:val="48"/>
          <w:lang w:val="ru-RU"/>
        </w:rPr>
        <w:br/>
      </w:r>
      <w:r w:rsidRPr="008766D6">
        <w:rPr>
          <w:rStyle w:val="Strong"/>
          <w:rFonts w:asciiTheme="majorHAnsi" w:hAnsiTheme="majorHAnsi" w:cstheme="majorHAnsi"/>
          <w:sz w:val="48"/>
          <w:szCs w:val="48"/>
          <w:lang w:val="ru-RU"/>
        </w:rPr>
        <w:t>На полях серебриться</w:t>
      </w:r>
      <w:r w:rsidRPr="008766D6">
        <w:rPr>
          <w:rFonts w:asciiTheme="majorHAnsi" w:hAnsiTheme="majorHAnsi" w:cstheme="majorHAnsi"/>
          <w:sz w:val="48"/>
          <w:szCs w:val="48"/>
          <w:lang w:val="ru-RU"/>
        </w:rPr>
        <w:br/>
      </w:r>
      <w:r w:rsidRPr="008766D6">
        <w:rPr>
          <w:rStyle w:val="Strong"/>
          <w:rFonts w:asciiTheme="majorHAnsi" w:hAnsiTheme="majorHAnsi" w:cstheme="majorHAnsi"/>
          <w:sz w:val="48"/>
          <w:szCs w:val="48"/>
          <w:lang w:val="ru-RU"/>
        </w:rPr>
        <w:t xml:space="preserve">Алмазным сияньем роса. </w:t>
      </w:r>
      <w:r w:rsidRPr="008766D6">
        <w:rPr>
          <w:rFonts w:asciiTheme="majorHAnsi" w:hAnsiTheme="majorHAnsi" w:cstheme="majorHAnsi"/>
          <w:sz w:val="48"/>
          <w:szCs w:val="48"/>
          <w:lang w:val="ru-RU"/>
        </w:rPr>
        <w:br/>
      </w:r>
      <w:r w:rsidRPr="008766D6">
        <w:rPr>
          <w:rStyle w:val="Strong"/>
          <w:rFonts w:asciiTheme="majorHAnsi" w:hAnsiTheme="majorHAnsi" w:cstheme="majorHAnsi"/>
          <w:sz w:val="48"/>
          <w:szCs w:val="48"/>
          <w:lang w:val="ru-RU"/>
        </w:rPr>
        <w:t>Снова будет открыто</w:t>
      </w:r>
      <w:r w:rsidRPr="008766D6">
        <w:rPr>
          <w:rFonts w:asciiTheme="majorHAnsi" w:hAnsiTheme="majorHAnsi" w:cstheme="majorHAnsi"/>
          <w:sz w:val="48"/>
          <w:szCs w:val="48"/>
          <w:lang w:val="ru-RU"/>
        </w:rPr>
        <w:br/>
      </w:r>
      <w:r w:rsidRPr="008766D6">
        <w:rPr>
          <w:rStyle w:val="Strong"/>
          <w:rFonts w:asciiTheme="majorHAnsi" w:hAnsiTheme="majorHAnsi" w:cstheme="majorHAnsi"/>
          <w:sz w:val="48"/>
          <w:szCs w:val="48"/>
          <w:lang w:val="ru-RU"/>
        </w:rPr>
        <w:t xml:space="preserve">Бездонное синее небо. </w:t>
      </w:r>
      <w:r w:rsidRPr="008766D6">
        <w:rPr>
          <w:rFonts w:asciiTheme="majorHAnsi" w:hAnsiTheme="majorHAnsi" w:cstheme="majorHAnsi"/>
          <w:sz w:val="48"/>
          <w:szCs w:val="48"/>
          <w:lang w:val="ru-RU"/>
        </w:rPr>
        <w:br/>
      </w:r>
      <w:r w:rsidRPr="008766D6">
        <w:rPr>
          <w:rStyle w:val="Strong"/>
          <w:rFonts w:asciiTheme="majorHAnsi" w:hAnsiTheme="majorHAnsi" w:cstheme="majorHAnsi"/>
          <w:sz w:val="48"/>
          <w:szCs w:val="48"/>
          <w:lang w:val="ru-RU"/>
        </w:rPr>
        <w:lastRenderedPageBreak/>
        <w:t>Только, может, уже на земле и не будет меня...</w:t>
      </w:r>
    </w:p>
    <w:p w14:paraId="5AFD2EFF" w14:textId="77777777" w:rsidR="008766D6" w:rsidRPr="008766D6" w:rsidRDefault="008766D6" w:rsidP="008766D6">
      <w:pPr>
        <w:pStyle w:val="NormalWeb"/>
        <w:rPr>
          <w:rFonts w:asciiTheme="majorHAnsi" w:hAnsiTheme="majorHAnsi" w:cstheme="majorHAnsi"/>
          <w:sz w:val="48"/>
          <w:szCs w:val="48"/>
          <w:lang w:val="ru-RU"/>
        </w:rPr>
      </w:pPr>
      <w:r w:rsidRPr="008766D6">
        <w:rPr>
          <w:rStyle w:val="Strong"/>
          <w:rFonts w:asciiTheme="majorHAnsi" w:hAnsiTheme="majorHAnsi" w:cstheme="majorHAnsi"/>
          <w:color w:val="0000FF"/>
          <w:sz w:val="48"/>
          <w:szCs w:val="48"/>
          <w:lang w:val="ru-RU"/>
        </w:rPr>
        <w:t>Припев:</w:t>
      </w:r>
    </w:p>
    <w:p w14:paraId="3E00D516" w14:textId="77777777" w:rsidR="008766D6" w:rsidRPr="008766D6" w:rsidRDefault="008766D6" w:rsidP="008766D6">
      <w:pPr>
        <w:pStyle w:val="NormalWeb"/>
        <w:rPr>
          <w:rFonts w:asciiTheme="majorHAnsi" w:hAnsiTheme="majorHAnsi" w:cstheme="majorHAnsi"/>
          <w:sz w:val="48"/>
          <w:szCs w:val="48"/>
          <w:lang w:val="ru-RU"/>
        </w:rPr>
      </w:pPr>
      <w:r w:rsidRPr="008766D6">
        <w:rPr>
          <w:rStyle w:val="Strong"/>
          <w:rFonts w:asciiTheme="majorHAnsi" w:hAnsiTheme="majorHAnsi" w:cstheme="majorHAnsi"/>
          <w:sz w:val="48"/>
          <w:szCs w:val="48"/>
          <w:lang w:val="ru-RU"/>
        </w:rPr>
        <w:t>И хочу я Творцу, каждый день непрестанно молиться</w:t>
      </w:r>
      <w:r w:rsidRPr="008766D6">
        <w:rPr>
          <w:rFonts w:asciiTheme="majorHAnsi" w:hAnsiTheme="majorHAnsi" w:cstheme="majorHAnsi"/>
          <w:sz w:val="48"/>
          <w:szCs w:val="48"/>
          <w:lang w:val="ru-RU"/>
        </w:rPr>
        <w:br/>
      </w:r>
      <w:r w:rsidRPr="008766D6">
        <w:rPr>
          <w:rStyle w:val="Strong"/>
          <w:rFonts w:asciiTheme="majorHAnsi" w:hAnsiTheme="majorHAnsi" w:cstheme="majorHAnsi"/>
          <w:sz w:val="48"/>
          <w:szCs w:val="48"/>
          <w:lang w:val="ru-RU"/>
        </w:rPr>
        <w:t>Он в любви милосердный</w:t>
      </w:r>
      <w:r w:rsidRPr="008766D6">
        <w:rPr>
          <w:rFonts w:asciiTheme="majorHAnsi" w:hAnsiTheme="majorHAnsi" w:cstheme="majorHAnsi"/>
          <w:sz w:val="48"/>
          <w:szCs w:val="48"/>
          <w:lang w:val="ru-RU"/>
        </w:rPr>
        <w:br/>
      </w:r>
      <w:r w:rsidRPr="008766D6">
        <w:rPr>
          <w:rStyle w:val="Strong"/>
          <w:rFonts w:asciiTheme="majorHAnsi" w:hAnsiTheme="majorHAnsi" w:cstheme="majorHAnsi"/>
          <w:sz w:val="48"/>
          <w:szCs w:val="48"/>
          <w:lang w:val="ru-RU"/>
        </w:rPr>
        <w:t xml:space="preserve">К кому на земле мне идти? </w:t>
      </w:r>
      <w:r w:rsidRPr="008766D6">
        <w:rPr>
          <w:rFonts w:asciiTheme="majorHAnsi" w:hAnsiTheme="majorHAnsi" w:cstheme="majorHAnsi"/>
          <w:sz w:val="48"/>
          <w:szCs w:val="48"/>
          <w:lang w:val="ru-RU"/>
        </w:rPr>
        <w:br/>
      </w:r>
      <w:r w:rsidRPr="008766D6">
        <w:rPr>
          <w:rStyle w:val="Strong"/>
          <w:rFonts w:asciiTheme="majorHAnsi" w:hAnsiTheme="majorHAnsi" w:cstheme="majorHAnsi"/>
          <w:sz w:val="48"/>
          <w:szCs w:val="48"/>
          <w:lang w:val="ru-RU"/>
        </w:rPr>
        <w:t>Когда час мой последний</w:t>
      </w:r>
      <w:r w:rsidRPr="008766D6">
        <w:rPr>
          <w:rFonts w:asciiTheme="majorHAnsi" w:hAnsiTheme="majorHAnsi" w:cstheme="majorHAnsi"/>
          <w:sz w:val="48"/>
          <w:szCs w:val="48"/>
          <w:lang w:val="ru-RU"/>
        </w:rPr>
        <w:br/>
      </w:r>
      <w:r w:rsidRPr="008766D6">
        <w:rPr>
          <w:rStyle w:val="Strong"/>
          <w:rFonts w:asciiTheme="majorHAnsi" w:hAnsiTheme="majorHAnsi" w:cstheme="majorHAnsi"/>
          <w:sz w:val="48"/>
          <w:szCs w:val="48"/>
          <w:lang w:val="ru-RU"/>
        </w:rPr>
        <w:t xml:space="preserve">Настанет с землею проститься, </w:t>
      </w:r>
      <w:r w:rsidRPr="008766D6">
        <w:rPr>
          <w:rFonts w:asciiTheme="majorHAnsi" w:hAnsiTheme="majorHAnsi" w:cstheme="majorHAnsi"/>
          <w:sz w:val="48"/>
          <w:szCs w:val="48"/>
          <w:lang w:val="ru-RU"/>
        </w:rPr>
        <w:br/>
      </w:r>
      <w:r w:rsidRPr="008766D6">
        <w:rPr>
          <w:rStyle w:val="Strong"/>
          <w:rFonts w:asciiTheme="majorHAnsi" w:hAnsiTheme="majorHAnsi" w:cstheme="majorHAnsi"/>
          <w:sz w:val="48"/>
          <w:szCs w:val="48"/>
          <w:lang w:val="ru-RU"/>
        </w:rPr>
        <w:t>Знаю я: это только начало иного пути!</w:t>
      </w:r>
    </w:p>
    <w:p w14:paraId="40FB8EC6" w14:textId="77777777" w:rsidR="008766D6" w:rsidRPr="008766D6" w:rsidRDefault="008766D6" w:rsidP="008766D6">
      <w:pPr>
        <w:pStyle w:val="NormalWeb"/>
        <w:rPr>
          <w:rFonts w:asciiTheme="majorHAnsi" w:hAnsiTheme="majorHAnsi" w:cstheme="majorHAnsi"/>
          <w:sz w:val="48"/>
          <w:szCs w:val="48"/>
          <w:lang w:val="ru-RU"/>
        </w:rPr>
      </w:pPr>
      <w:r w:rsidRPr="008766D6">
        <w:rPr>
          <w:rStyle w:val="Strong"/>
          <w:rFonts w:asciiTheme="majorHAnsi" w:hAnsiTheme="majorHAnsi" w:cstheme="majorHAnsi"/>
          <w:color w:val="0000FF"/>
          <w:sz w:val="48"/>
          <w:szCs w:val="48"/>
          <w:lang w:val="ru-RU"/>
        </w:rPr>
        <w:t>Припев:</w:t>
      </w:r>
      <w:r w:rsidRPr="008766D6">
        <w:rPr>
          <w:rFonts w:asciiTheme="majorHAnsi" w:hAnsiTheme="majorHAnsi" w:cstheme="majorHAnsi"/>
          <w:sz w:val="48"/>
          <w:szCs w:val="48"/>
          <w:lang w:val="ru-RU"/>
        </w:rPr>
        <w:br/>
      </w:r>
      <w:r w:rsidRPr="008766D6">
        <w:rPr>
          <w:rStyle w:val="Strong"/>
          <w:rFonts w:asciiTheme="majorHAnsi" w:hAnsiTheme="majorHAnsi" w:cstheme="majorHAnsi"/>
          <w:color w:val="0000FF"/>
          <w:sz w:val="48"/>
          <w:szCs w:val="48"/>
          <w:lang w:val="ru-RU"/>
        </w:rPr>
        <w:t xml:space="preserve">И по-прежнему будут гореть голубые зарницы, </w:t>
      </w:r>
      <w:r w:rsidRPr="008766D6">
        <w:rPr>
          <w:rFonts w:asciiTheme="majorHAnsi" w:hAnsiTheme="majorHAnsi" w:cstheme="majorHAnsi"/>
          <w:sz w:val="48"/>
          <w:szCs w:val="48"/>
          <w:lang w:val="ru-RU"/>
        </w:rPr>
        <w:br/>
      </w:r>
      <w:r w:rsidRPr="008766D6">
        <w:rPr>
          <w:rStyle w:val="Strong"/>
          <w:rFonts w:asciiTheme="majorHAnsi" w:hAnsiTheme="majorHAnsi" w:cstheme="majorHAnsi"/>
          <w:color w:val="0000FF"/>
          <w:sz w:val="48"/>
          <w:szCs w:val="48"/>
          <w:lang w:val="ru-RU"/>
        </w:rPr>
        <w:t>И по-прежнему будет светить</w:t>
      </w:r>
      <w:r w:rsidRPr="008766D6">
        <w:rPr>
          <w:rFonts w:asciiTheme="majorHAnsi" w:hAnsiTheme="majorHAnsi" w:cstheme="majorHAnsi"/>
          <w:sz w:val="48"/>
          <w:szCs w:val="48"/>
          <w:lang w:val="ru-RU"/>
        </w:rPr>
        <w:br/>
      </w:r>
      <w:r w:rsidRPr="008766D6">
        <w:rPr>
          <w:rStyle w:val="Strong"/>
          <w:rFonts w:asciiTheme="majorHAnsi" w:hAnsiTheme="majorHAnsi" w:cstheme="majorHAnsi"/>
          <w:color w:val="0000FF"/>
          <w:sz w:val="48"/>
          <w:szCs w:val="48"/>
          <w:lang w:val="ru-RU"/>
        </w:rPr>
        <w:t xml:space="preserve">В темном небе большая звезда. </w:t>
      </w:r>
      <w:r w:rsidRPr="008766D6">
        <w:rPr>
          <w:rFonts w:asciiTheme="majorHAnsi" w:hAnsiTheme="majorHAnsi" w:cstheme="majorHAnsi"/>
          <w:sz w:val="48"/>
          <w:szCs w:val="48"/>
          <w:lang w:val="ru-RU"/>
        </w:rPr>
        <w:br/>
      </w:r>
      <w:r w:rsidRPr="008766D6">
        <w:rPr>
          <w:rStyle w:val="Strong"/>
          <w:rFonts w:asciiTheme="majorHAnsi" w:hAnsiTheme="majorHAnsi" w:cstheme="majorHAnsi"/>
          <w:color w:val="0000FF"/>
          <w:sz w:val="48"/>
          <w:szCs w:val="48"/>
          <w:lang w:val="ru-RU"/>
        </w:rPr>
        <w:t>После вьюг будут вновь прилетать</w:t>
      </w:r>
      <w:r w:rsidRPr="008766D6">
        <w:rPr>
          <w:rFonts w:asciiTheme="majorHAnsi" w:hAnsiTheme="majorHAnsi" w:cstheme="majorHAnsi"/>
          <w:sz w:val="48"/>
          <w:szCs w:val="48"/>
          <w:lang w:val="ru-RU"/>
        </w:rPr>
        <w:br/>
      </w:r>
      <w:r w:rsidRPr="008766D6">
        <w:rPr>
          <w:rStyle w:val="Strong"/>
          <w:rFonts w:asciiTheme="majorHAnsi" w:hAnsiTheme="majorHAnsi" w:cstheme="majorHAnsi"/>
          <w:color w:val="0000FF"/>
          <w:sz w:val="48"/>
          <w:szCs w:val="48"/>
          <w:lang w:val="ru-RU"/>
        </w:rPr>
        <w:t xml:space="preserve">На весенние пахоты птицы. </w:t>
      </w:r>
      <w:r w:rsidRPr="008766D6">
        <w:rPr>
          <w:rFonts w:asciiTheme="majorHAnsi" w:hAnsiTheme="majorHAnsi" w:cstheme="majorHAnsi"/>
          <w:sz w:val="48"/>
          <w:szCs w:val="48"/>
          <w:lang w:val="ru-RU"/>
        </w:rPr>
        <w:br/>
      </w:r>
      <w:r w:rsidRPr="008766D6">
        <w:rPr>
          <w:rStyle w:val="Strong"/>
          <w:rFonts w:asciiTheme="majorHAnsi" w:hAnsiTheme="majorHAnsi" w:cstheme="majorHAnsi"/>
          <w:color w:val="0000FF"/>
          <w:sz w:val="48"/>
          <w:szCs w:val="48"/>
          <w:lang w:val="ru-RU"/>
        </w:rPr>
        <w:t>Только, может, уже на земле и не будет меня...</w:t>
      </w:r>
    </w:p>
    <w:p w14:paraId="54E80805" w14:textId="7AD619E4" w:rsidR="00C55755" w:rsidRPr="008766D6" w:rsidRDefault="008766D6" w:rsidP="008766D6">
      <w:pPr>
        <w:pStyle w:val="NormalWeb"/>
        <w:rPr>
          <w:rFonts w:asciiTheme="majorHAnsi" w:hAnsiTheme="majorHAnsi" w:cstheme="majorHAnsi"/>
          <w:sz w:val="48"/>
          <w:szCs w:val="48"/>
          <w:lang w:val="ru-RU"/>
        </w:rPr>
      </w:pPr>
      <w:r w:rsidRPr="008766D6">
        <w:rPr>
          <w:rStyle w:val="Strong"/>
          <w:rFonts w:asciiTheme="majorHAnsi" w:hAnsiTheme="majorHAnsi" w:cstheme="majorHAnsi"/>
          <w:color w:val="000000"/>
          <w:sz w:val="48"/>
          <w:szCs w:val="48"/>
          <w:lang w:val="ru-RU"/>
        </w:rPr>
        <w:lastRenderedPageBreak/>
        <w:t>Только, может, уже на земле и не будет меня...</w:t>
      </w:r>
    </w:p>
    <w:sectPr w:rsidR="00C55755" w:rsidRPr="008766D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14845007">
    <w:abstractNumId w:val="8"/>
  </w:num>
  <w:num w:numId="2" w16cid:durableId="420495238">
    <w:abstractNumId w:val="6"/>
  </w:num>
  <w:num w:numId="3" w16cid:durableId="928390397">
    <w:abstractNumId w:val="5"/>
  </w:num>
  <w:num w:numId="4" w16cid:durableId="1713536464">
    <w:abstractNumId w:val="4"/>
  </w:num>
  <w:num w:numId="5" w16cid:durableId="857042039">
    <w:abstractNumId w:val="7"/>
  </w:num>
  <w:num w:numId="6" w16cid:durableId="1006329564">
    <w:abstractNumId w:val="3"/>
  </w:num>
  <w:num w:numId="7" w16cid:durableId="1708019620">
    <w:abstractNumId w:val="2"/>
  </w:num>
  <w:num w:numId="8" w16cid:durableId="1087849014">
    <w:abstractNumId w:val="1"/>
  </w:num>
  <w:num w:numId="9" w16cid:durableId="193740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8766D6"/>
    <w:rsid w:val="00AA1D8D"/>
    <w:rsid w:val="00B47730"/>
    <w:rsid w:val="00C55755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355B6858-9C46-4AFC-87A7-CA0AC4A66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8766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999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2024-02-27T03:34:00Z</dcterms:modified>
  <cp:category/>
</cp:coreProperties>
</file>