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EA71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Жизнь - это море, большое, безмерное,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пенится злом…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На корабле, именуемом верою, мы поплывем...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Вдаль по волнам предстоит наше плаванье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К той столь желанной и нужной всем гавани,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“Вечная жизнь” эту гавань зовут.</w:t>
      </w:r>
    </w:p>
    <w:p w14:paraId="01DEB10B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t>Море штормит и бушует неистово,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Труден наш путь...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Рифы соблазнов и мели сомнения не обогнуть,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Но Капитан наш глядит вдаль уверенно...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Иисус Христос, Капитан наш проверенный,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Души свои мы вверяем Тебе!</w:t>
      </w:r>
    </w:p>
    <w:p w14:paraId="573AAB1E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Море страстей! B океане блуждания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Можно легко потеряться,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Но Капитан всем даёт указание,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Как нужным курсом идти.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О, наш Иисус, Ты наш лоцман испытанный,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Верим в Тебя, верим свято!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Верим, что плаванье кончится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гавани той, что спасеньем зовут.</w:t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00C3799E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t>Ветры соблазнов и бури тщеславия рвут паруса: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Рифы греха, рифы зла, рифы зависти...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Нет им конца.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Но наш корабль, наша полная искренность,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Держится стойко и стойкая вера - в нас,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Вера Христа, лишь в Него Одного!</w:t>
      </w:r>
    </w:p>
    <w:p w14:paraId="661D531A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lastRenderedPageBreak/>
        <w:t xml:space="preserve">Зло окружает корабль наш туманами,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трудно идти...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И этот путь в нашу гавань желанную,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Как нам найти?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Но Иисус, Ты - звезда путеводная!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Вместе с Тобой мы пройдём дали водные, 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Души свои мы вверяем Тебе!</w:t>
      </w:r>
    </w:p>
    <w:p w14:paraId="0E09E8D6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Море страстей! B океане блуждания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Можно легко потеряться,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Но Капитан всем даёт указание,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Как нужным курсом идти.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О, наш Иисус, Ты наш лоцман испытанный,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Верим в Тебя, верим свято!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Верим, что плаванье кончится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гавани той, что спасеньем зовут.</w:t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2D361743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t>Никакие шторма не собъют нас с пути,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Наш Иисус, наш Mаяк,Ты нам ярче свети!</w:t>
      </w:r>
    </w:p>
    <w:p w14:paraId="0F271DB0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t>И мы веру свою пронесём по волнам!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С нами Ты, наш Иисус! С нами наш Капитан!</w:t>
      </w:r>
    </w:p>
    <w:p w14:paraId="6AAAB330" w14:textId="77777777" w:rsidR="005764EC" w:rsidRPr="005764EC" w:rsidRDefault="005764EC" w:rsidP="005764EC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764EC">
        <w:rPr>
          <w:rStyle w:val="Strong"/>
          <w:rFonts w:asciiTheme="majorHAnsi" w:hAnsiTheme="majorHAnsi" w:cstheme="majorHAnsi"/>
          <w:sz w:val="36"/>
          <w:szCs w:val="36"/>
        </w:rPr>
        <w:t>Мы пройдём за Тобой сквозь любой ураган!</w:t>
      </w:r>
      <w:r w:rsidRPr="005764EC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764EC">
        <w:rPr>
          <w:rStyle w:val="Strong"/>
          <w:rFonts w:asciiTheme="majorHAnsi" w:hAnsiTheme="majorHAnsi" w:cstheme="majorHAnsi"/>
          <w:sz w:val="36"/>
          <w:szCs w:val="36"/>
        </w:rPr>
        <w:t>Ты веди за Собой, Наш Иисус, Капитан!</w:t>
      </w:r>
    </w:p>
    <w:p w14:paraId="7B6DFB8D" w14:textId="28C8B914" w:rsidR="00422051" w:rsidRPr="005764EC" w:rsidRDefault="00422051" w:rsidP="005764EC">
      <w:pPr>
        <w:rPr>
          <w:rFonts w:asciiTheme="majorHAnsi" w:hAnsiTheme="majorHAnsi" w:cstheme="majorHAnsi"/>
          <w:sz w:val="36"/>
          <w:szCs w:val="36"/>
        </w:rPr>
      </w:pPr>
    </w:p>
    <w:sectPr w:rsidR="00422051" w:rsidRPr="005764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659065">
    <w:abstractNumId w:val="8"/>
  </w:num>
  <w:num w:numId="2" w16cid:durableId="691760037">
    <w:abstractNumId w:val="6"/>
  </w:num>
  <w:num w:numId="3" w16cid:durableId="653879854">
    <w:abstractNumId w:val="5"/>
  </w:num>
  <w:num w:numId="4" w16cid:durableId="609976206">
    <w:abstractNumId w:val="4"/>
  </w:num>
  <w:num w:numId="5" w16cid:durableId="1467550132">
    <w:abstractNumId w:val="7"/>
  </w:num>
  <w:num w:numId="6" w16cid:durableId="1049840896">
    <w:abstractNumId w:val="3"/>
  </w:num>
  <w:num w:numId="7" w16cid:durableId="1311132847">
    <w:abstractNumId w:val="2"/>
  </w:num>
  <w:num w:numId="8" w16cid:durableId="2129008939">
    <w:abstractNumId w:val="1"/>
  </w:num>
  <w:num w:numId="9" w16cid:durableId="125246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051"/>
    <w:rsid w:val="005764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CCE66C-7755-4BBC-8F2D-24958E29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2024-02-27T03:28:00Z</dcterms:modified>
  <cp:category/>
</cp:coreProperties>
</file>