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F6B2" w14:textId="77777777" w:rsidR="004E1660" w:rsidRPr="004E1660" w:rsidRDefault="004E1660" w:rsidP="004E166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E1660">
        <w:rPr>
          <w:rStyle w:val="Strong"/>
          <w:rFonts w:asciiTheme="majorHAnsi" w:hAnsiTheme="majorHAnsi" w:cstheme="majorHAnsi"/>
          <w:sz w:val="48"/>
          <w:szCs w:val="48"/>
        </w:rPr>
        <w:t>Жду Тебя, Господи, в переживаньи,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>Ночью встаю, предваряя рассвет,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Помня всю верность Твоих обещаний,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Жду на молитву желанный ответ. </w:t>
      </w:r>
    </w:p>
    <w:p w14:paraId="7787E89F" w14:textId="77777777" w:rsidR="004E1660" w:rsidRPr="004E1660" w:rsidRDefault="004E1660" w:rsidP="004E166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E1660">
        <w:rPr>
          <w:rStyle w:val="Strong"/>
          <w:rFonts w:asciiTheme="majorHAnsi" w:hAnsiTheme="majorHAnsi" w:cstheme="majorHAnsi"/>
          <w:sz w:val="48"/>
          <w:szCs w:val="48"/>
        </w:rPr>
        <w:t>Жду Тебя, Боже, как узник свободы,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Жду всей душой, всею силой ума,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Пусть ожиданьем наполнятся годы;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Жизнь без надежд, это - та же тюрьма. </w:t>
      </w:r>
    </w:p>
    <w:p w14:paraId="33F4136C" w14:textId="77777777" w:rsidR="004E1660" w:rsidRPr="004E1660" w:rsidRDefault="004E1660" w:rsidP="004E166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E1660">
        <w:rPr>
          <w:rStyle w:val="Strong"/>
          <w:rFonts w:asciiTheme="majorHAnsi" w:hAnsiTheme="majorHAnsi" w:cstheme="majorHAnsi"/>
          <w:sz w:val="48"/>
          <w:szCs w:val="48"/>
        </w:rPr>
        <w:t>Жду Тебя так, как пустыня сухая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>Жаждет напиться небесной росой,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Небо безоблачно с края до края,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Землю палит иcсушающий зной. </w:t>
      </w:r>
    </w:p>
    <w:p w14:paraId="3599F339" w14:textId="77777777" w:rsidR="004E1660" w:rsidRPr="004E1660" w:rsidRDefault="004E1660" w:rsidP="004E166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Жду Тебя, Господи, изнемогаю,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С каждой минутой труднее всё ждать.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Всё же я верю, всё же я знаю: </w:t>
      </w:r>
      <w:r w:rsidRPr="004E166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4E1660">
        <w:rPr>
          <w:rStyle w:val="Strong"/>
          <w:rFonts w:asciiTheme="majorHAnsi" w:hAnsiTheme="majorHAnsi" w:cstheme="majorHAnsi"/>
          <w:sz w:val="48"/>
          <w:szCs w:val="48"/>
        </w:rPr>
        <w:t xml:space="preserve">Бог может медлить, но не опоздать! </w:t>
      </w:r>
    </w:p>
    <w:p w14:paraId="56F8F153" w14:textId="3FCD05B0" w:rsidR="001D6D08" w:rsidRPr="004E1660" w:rsidRDefault="001D6D08" w:rsidP="004E1660">
      <w:pPr>
        <w:rPr>
          <w:rFonts w:asciiTheme="majorHAnsi" w:hAnsiTheme="majorHAnsi" w:cstheme="majorHAnsi"/>
          <w:sz w:val="48"/>
          <w:szCs w:val="48"/>
        </w:rPr>
      </w:pPr>
    </w:p>
    <w:sectPr w:rsidR="001D6D08" w:rsidRPr="004E16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860161">
    <w:abstractNumId w:val="8"/>
  </w:num>
  <w:num w:numId="2" w16cid:durableId="52505933">
    <w:abstractNumId w:val="6"/>
  </w:num>
  <w:num w:numId="3" w16cid:durableId="605774358">
    <w:abstractNumId w:val="5"/>
  </w:num>
  <w:num w:numId="4" w16cid:durableId="185949863">
    <w:abstractNumId w:val="4"/>
  </w:num>
  <w:num w:numId="5" w16cid:durableId="1020010610">
    <w:abstractNumId w:val="7"/>
  </w:num>
  <w:num w:numId="6" w16cid:durableId="610748453">
    <w:abstractNumId w:val="3"/>
  </w:num>
  <w:num w:numId="7" w16cid:durableId="1046488112">
    <w:abstractNumId w:val="2"/>
  </w:num>
  <w:num w:numId="8" w16cid:durableId="894926422">
    <w:abstractNumId w:val="1"/>
  </w:num>
  <w:num w:numId="9" w16cid:durableId="8238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D08"/>
    <w:rsid w:val="0029639D"/>
    <w:rsid w:val="00326F90"/>
    <w:rsid w:val="004E16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8BBEE90-C535-4701-B1A2-F3047421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E1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2024-02-27T03:25:00Z</dcterms:modified>
  <cp:category/>
</cp:coreProperties>
</file>