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8E6A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Есть на свете удивительный остров: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на картах его не видал.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Я по компасу верности просто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В океане его отыскал.</w:t>
      </w:r>
    </w:p>
    <w:p w14:paraId="50576EE5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Удивительный остров - верных друзей: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От палящего солнца – прохладная тень.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Среди волн равнодушия, и завистливых гроз,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Убегаю на остров, где любил быть Христос.</w:t>
      </w:r>
    </w:p>
    <w:p w14:paraId="454620BB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Он на острове этом однажды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Им в вечере Себя преподал.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Он за дружбу платил Своей Кровью,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Потому и Иуда сбежал.</w:t>
      </w:r>
    </w:p>
    <w:p w14:paraId="2E628219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Отыщи обязательно остров,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На вечерю друзей собери,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И, омывши им ноги, с любовью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Свою душу на всех раздели.</w:t>
      </w:r>
    </w:p>
    <w:p w14:paraId="1425BC98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Такой остров – сокровище в жизни,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за деньги его не купить.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Крест, Голгофа – и тоже воскреснешь: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Преломлённый в друзьях будет жить.</w:t>
      </w:r>
    </w:p>
    <w:p w14:paraId="06C0DFF3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lastRenderedPageBreak/>
        <w:t>Припев: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Удивительный остров - верных друзей: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От палящего солнца – прохладная тень.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Среди волн равнодушия, и завистливых гроз, 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Убегаю на остров, где любил быть Христос.</w:t>
      </w:r>
    </w:p>
    <w:p w14:paraId="305C20C1" w14:textId="77777777" w:rsidR="00B908F9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Удивительный остров - верных друзей: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От палящего солнца – прохладная тень.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Среди волн равнодушия, и завистливых гроз,</w:t>
      </w:r>
      <w:r w:rsidRPr="00B908F9">
        <w:rPr>
          <w:rFonts w:asciiTheme="majorHAnsi" w:hAnsiTheme="majorHAnsi" w:cstheme="majorHAnsi"/>
          <w:sz w:val="44"/>
          <w:szCs w:val="44"/>
          <w:lang w:val="ru-RU"/>
        </w:rPr>
        <w:br/>
      </w:r>
      <w:r w:rsidRPr="00B908F9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Прихожу я на остров, где всегда есть Христос</w:t>
      </w:r>
    </w:p>
    <w:p w14:paraId="5C6DD610" w14:textId="78C09884" w:rsidR="00172BCC" w:rsidRPr="00B908F9" w:rsidRDefault="00B908F9" w:rsidP="00B908F9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B908F9">
        <w:rPr>
          <w:rStyle w:val="Strong"/>
          <w:rFonts w:asciiTheme="majorHAnsi" w:hAnsiTheme="majorHAnsi" w:cstheme="majorHAnsi"/>
          <w:sz w:val="44"/>
          <w:szCs w:val="44"/>
          <w:lang w:val="ru-RU"/>
        </w:rPr>
        <w:t>Прихожу я на остров, где всегда есть Христос</w:t>
      </w:r>
    </w:p>
    <w:sectPr w:rsidR="00172BCC" w:rsidRPr="00B908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9781054">
    <w:abstractNumId w:val="8"/>
  </w:num>
  <w:num w:numId="2" w16cid:durableId="1555237188">
    <w:abstractNumId w:val="6"/>
  </w:num>
  <w:num w:numId="3" w16cid:durableId="1800494770">
    <w:abstractNumId w:val="5"/>
  </w:num>
  <w:num w:numId="4" w16cid:durableId="1201280036">
    <w:abstractNumId w:val="4"/>
  </w:num>
  <w:num w:numId="5" w16cid:durableId="1555116676">
    <w:abstractNumId w:val="7"/>
  </w:num>
  <w:num w:numId="6" w16cid:durableId="2080442827">
    <w:abstractNumId w:val="3"/>
  </w:num>
  <w:num w:numId="7" w16cid:durableId="1227838199">
    <w:abstractNumId w:val="2"/>
  </w:num>
  <w:num w:numId="8" w16cid:durableId="2111966217">
    <w:abstractNumId w:val="1"/>
  </w:num>
  <w:num w:numId="9" w16cid:durableId="139501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BCC"/>
    <w:rsid w:val="0029639D"/>
    <w:rsid w:val="00326F90"/>
    <w:rsid w:val="00AA1D8D"/>
    <w:rsid w:val="00B47730"/>
    <w:rsid w:val="00B908F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5E47F8A-70CC-4E4B-9D3F-4AF645D5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9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2024-02-27T03:14:00Z</dcterms:modified>
  <cp:category/>
</cp:coreProperties>
</file>