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CACC" w14:textId="77777777" w:rsidR="00084BEA" w:rsidRPr="00084BEA" w:rsidRDefault="00084BEA" w:rsidP="00084BEA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Если скорбь и печаль у тебя на душе,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Если жизненный путь утомляет,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твой дух изнемог под житейской борьбой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молитвы огонь угасает.</w:t>
      </w:r>
    </w:p>
    <w:p w14:paraId="69B2BEBC" w14:textId="77777777" w:rsidR="00084BEA" w:rsidRPr="00084BEA" w:rsidRDefault="00084BEA" w:rsidP="00084BEA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Припев: 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Помни: Твой Спаситель с тобой 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(Он с тобой)!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Помни: Он дарует покой.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Бодрствуй, скоро время придёт 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(да придёт),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Искупитель к Себе нас возьмёт.</w:t>
      </w:r>
    </w:p>
    <w:p w14:paraId="094C2F35" w14:textId="77777777" w:rsidR="00084BEA" w:rsidRPr="00084BEA" w:rsidRDefault="00084BEA" w:rsidP="00084BEA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Нелегко нам житейской тропою идти,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Всюду враг-искуситель встречает. 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слабеем порою в далёком пути,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Бе</w:t>
      </w:r>
      <w:r w:rsidRPr="00084BEA">
        <w:rPr>
          <w:rStyle w:val="Strong"/>
          <w:rFonts w:asciiTheme="majorHAnsi" w:hAnsiTheme="majorHAnsi" w:cstheme="majorHAnsi"/>
          <w:sz w:val="44"/>
          <w:szCs w:val="44"/>
        </w:rPr>
        <w:t>c</w:t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просветная ночь окружает.</w:t>
      </w:r>
    </w:p>
    <w:p w14:paraId="5B518289" w14:textId="6DF2DAEE" w:rsidR="00273F24" w:rsidRPr="00084BEA" w:rsidRDefault="00084BEA" w:rsidP="00084BE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Долго ль будем томиться в пустыне сухой?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>Скоро светом восток озарится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И рассеется мрак, что теперь так сгустел </w:t>
      </w:r>
      <w:r w:rsidRPr="00084BEA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84BEA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и на землю </w:t>
      </w:r>
      <w:proofErr w:type="spellStart"/>
      <w:r w:rsidRPr="00084BEA">
        <w:rPr>
          <w:rStyle w:val="Strong"/>
          <w:rFonts w:asciiTheme="majorHAnsi" w:hAnsiTheme="majorHAnsi" w:cstheme="majorHAnsi"/>
          <w:sz w:val="44"/>
          <w:szCs w:val="44"/>
        </w:rPr>
        <w:t>Христос</w:t>
      </w:r>
      <w:proofErr w:type="spellEnd"/>
      <w:r w:rsidRPr="00084BEA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Pr="00084BEA">
        <w:rPr>
          <w:rStyle w:val="Strong"/>
          <w:rFonts w:asciiTheme="majorHAnsi" w:hAnsiTheme="majorHAnsi" w:cstheme="majorHAnsi"/>
          <w:sz w:val="44"/>
          <w:szCs w:val="44"/>
        </w:rPr>
        <w:t>возвратится</w:t>
      </w:r>
      <w:proofErr w:type="spellEnd"/>
    </w:p>
    <w:sectPr w:rsidR="00273F24" w:rsidRPr="00084B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838545">
    <w:abstractNumId w:val="8"/>
  </w:num>
  <w:num w:numId="2" w16cid:durableId="904875063">
    <w:abstractNumId w:val="6"/>
  </w:num>
  <w:num w:numId="3" w16cid:durableId="1899393671">
    <w:abstractNumId w:val="5"/>
  </w:num>
  <w:num w:numId="4" w16cid:durableId="810249786">
    <w:abstractNumId w:val="4"/>
  </w:num>
  <w:num w:numId="5" w16cid:durableId="1266233973">
    <w:abstractNumId w:val="7"/>
  </w:num>
  <w:num w:numId="6" w16cid:durableId="430047631">
    <w:abstractNumId w:val="3"/>
  </w:num>
  <w:num w:numId="7" w16cid:durableId="724915117">
    <w:abstractNumId w:val="2"/>
  </w:num>
  <w:num w:numId="8" w16cid:durableId="1890726335">
    <w:abstractNumId w:val="1"/>
  </w:num>
  <w:num w:numId="9" w16cid:durableId="127713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BEA"/>
    <w:rsid w:val="0015074B"/>
    <w:rsid w:val="00273F24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9FF8F0C-7EBC-427C-A6AB-8741860C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8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2024-02-27T03:09:00Z</dcterms:modified>
  <cp:category/>
</cp:coreProperties>
</file>