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6446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t>Ему имя: Чудный,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 xml:space="preserve">Вечный и </w:t>
      </w:r>
      <w:r w:rsidRPr="00E01889">
        <w:rPr>
          <w:rStyle w:val="Strong"/>
          <w:sz w:val="40"/>
          <w:szCs w:val="40"/>
        </w:rPr>
        <w:t>C</w:t>
      </w:r>
      <w:r w:rsidRPr="00E01889">
        <w:rPr>
          <w:rStyle w:val="Strong"/>
          <w:sz w:val="40"/>
          <w:szCs w:val="40"/>
          <w:lang w:val="ru-RU"/>
        </w:rPr>
        <w:t>вятой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В день великий, судный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Будет Он судьёй</w:t>
      </w:r>
    </w:p>
    <w:p w14:paraId="7CF79802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t>Ему имя: Славный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Образ Божества;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Царь небес державный,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Ангелов Глава</w:t>
      </w:r>
    </w:p>
    <w:p w14:paraId="418F88FA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t>Ему имя: Слово,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Слово – Вечный Бог;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Без Его покрова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Мир бы жить не мог</w:t>
      </w:r>
    </w:p>
    <w:p w14:paraId="3A86A93A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t>Ему имя: Верный,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Вождь, Мудрец, Пророк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Он в любви безмерной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Нас из тьмы извлек</w:t>
      </w:r>
    </w:p>
    <w:p w14:paraId="5B16D7B5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t>Ему имя: Нежный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Пастырь Божьих стад;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Океан безбрежный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Милостей, отрад</w:t>
      </w:r>
    </w:p>
    <w:p w14:paraId="165E1917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t>Он – Первосвященник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Мощный и благой;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Грешный мира пленник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В Нем нашел покой</w:t>
      </w:r>
    </w:p>
    <w:p w14:paraId="32F55522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lastRenderedPageBreak/>
        <w:t>Он Советник дивный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Людям в час невзгод;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И на вздох призывный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Он тотчас идёт</w:t>
      </w:r>
    </w:p>
    <w:p w14:paraId="08CFC1A9" w14:textId="77777777" w:rsidR="00E01889" w:rsidRPr="00E01889" w:rsidRDefault="00E01889" w:rsidP="00E01889">
      <w:pPr>
        <w:pStyle w:val="NormalWeb"/>
        <w:rPr>
          <w:sz w:val="40"/>
          <w:szCs w:val="40"/>
          <w:lang w:val="ru-RU"/>
        </w:rPr>
      </w:pPr>
      <w:r w:rsidRPr="00E01889">
        <w:rPr>
          <w:rStyle w:val="Strong"/>
          <w:sz w:val="40"/>
          <w:szCs w:val="40"/>
          <w:lang w:val="ru-RU"/>
        </w:rPr>
        <w:t>Он – Лоза святая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Своего Отца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В вере возрастая,</w:t>
      </w:r>
      <w:r w:rsidRPr="00E01889">
        <w:rPr>
          <w:b/>
          <w:bCs/>
          <w:sz w:val="40"/>
          <w:szCs w:val="40"/>
          <w:lang w:val="ru-RU"/>
        </w:rPr>
        <w:br/>
      </w:r>
      <w:r w:rsidRPr="00E01889">
        <w:rPr>
          <w:rStyle w:val="Strong"/>
          <w:sz w:val="40"/>
          <w:szCs w:val="40"/>
          <w:lang w:val="ru-RU"/>
        </w:rPr>
        <w:t>Льнут к Нему сердца</w:t>
      </w:r>
    </w:p>
    <w:p w14:paraId="5BE0D1E7" w14:textId="0DA90513" w:rsidR="001B56BD" w:rsidRPr="00E01889" w:rsidRDefault="001B56BD" w:rsidP="00E01889">
      <w:pPr>
        <w:rPr>
          <w:sz w:val="40"/>
          <w:szCs w:val="40"/>
          <w:lang w:val="ru-RU"/>
        </w:rPr>
      </w:pPr>
    </w:p>
    <w:sectPr w:rsidR="001B56BD" w:rsidRPr="00E018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0594032">
    <w:abstractNumId w:val="8"/>
  </w:num>
  <w:num w:numId="2" w16cid:durableId="1545756123">
    <w:abstractNumId w:val="6"/>
  </w:num>
  <w:num w:numId="3" w16cid:durableId="1592347094">
    <w:abstractNumId w:val="5"/>
  </w:num>
  <w:num w:numId="4" w16cid:durableId="1633974302">
    <w:abstractNumId w:val="4"/>
  </w:num>
  <w:num w:numId="5" w16cid:durableId="1553925307">
    <w:abstractNumId w:val="7"/>
  </w:num>
  <w:num w:numId="6" w16cid:durableId="110443503">
    <w:abstractNumId w:val="3"/>
  </w:num>
  <w:num w:numId="7" w16cid:durableId="1904295326">
    <w:abstractNumId w:val="2"/>
  </w:num>
  <w:num w:numId="8" w16cid:durableId="199099165">
    <w:abstractNumId w:val="1"/>
  </w:num>
  <w:num w:numId="9" w16cid:durableId="16810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56BD"/>
    <w:rsid w:val="0029639D"/>
    <w:rsid w:val="00326F90"/>
    <w:rsid w:val="00AA1D8D"/>
    <w:rsid w:val="00B47730"/>
    <w:rsid w:val="00CB0664"/>
    <w:rsid w:val="00E018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883FAC9-A309-49C3-B4BD-88F5BBD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0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2024-02-22T21:58:00Z</dcterms:modified>
  <cp:category/>
</cp:coreProperties>
</file>