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16A8" w14:textId="77777777" w:rsidR="00F74E30" w:rsidRPr="00F74E30" w:rsidRDefault="00F74E30" w:rsidP="00F74E30">
      <w:pPr>
        <w:pStyle w:val="NormalWeb"/>
        <w:rPr>
          <w:sz w:val="40"/>
          <w:szCs w:val="40"/>
          <w:lang w:val="ru-RU"/>
        </w:rPr>
      </w:pPr>
      <w:r w:rsidRPr="00F74E30">
        <w:rPr>
          <w:rStyle w:val="Strong"/>
          <w:sz w:val="40"/>
          <w:szCs w:val="40"/>
          <w:lang w:val="ru-RU"/>
        </w:rPr>
        <w:t>Друзья! Взошло светило и правды и добра,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 xml:space="preserve">нам сердце озарило сияние утра 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 xml:space="preserve">Спешите! Да воспрянет 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>ваш дух к борьбе святой,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>когда же ночь настанет, сменит труд покой</w:t>
      </w:r>
    </w:p>
    <w:p w14:paraId="3B54DE22" w14:textId="77777777" w:rsidR="00F74E30" w:rsidRPr="00F74E30" w:rsidRDefault="00F74E30" w:rsidP="00F74E30">
      <w:pPr>
        <w:pStyle w:val="NormalWeb"/>
        <w:rPr>
          <w:sz w:val="40"/>
          <w:szCs w:val="40"/>
          <w:lang w:val="ru-RU"/>
        </w:rPr>
      </w:pPr>
      <w:r w:rsidRPr="00F74E30">
        <w:rPr>
          <w:rStyle w:val="Strong"/>
          <w:sz w:val="40"/>
          <w:szCs w:val="40"/>
          <w:lang w:val="ru-RU"/>
        </w:rPr>
        <w:t>Друзья! Уж полдень знойный,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 xml:space="preserve">идите все к трудам 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 xml:space="preserve">с надеждою спокойной, Бог поможет вам! 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>И дух ваш не устанет средь скорби трудовой,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>когда же ночь настанет, сменит труд покой</w:t>
      </w:r>
    </w:p>
    <w:p w14:paraId="41DA938C" w14:textId="77777777" w:rsidR="00F74E30" w:rsidRPr="00F74E30" w:rsidRDefault="00F74E30" w:rsidP="00F74E30">
      <w:pPr>
        <w:pStyle w:val="NormalWeb"/>
        <w:rPr>
          <w:sz w:val="40"/>
          <w:szCs w:val="40"/>
          <w:lang w:val="ru-RU"/>
        </w:rPr>
      </w:pPr>
      <w:r w:rsidRPr="00F74E30">
        <w:rPr>
          <w:rStyle w:val="Strong"/>
          <w:sz w:val="40"/>
          <w:szCs w:val="40"/>
          <w:lang w:val="ru-RU"/>
        </w:rPr>
        <w:t>Уж пожелтела нива, готова жатва в ней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 xml:space="preserve">и слышен звук призыва: "Трудитесь дружней!" 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>Да колос не увянет для Господа живой,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>когда же ночь настанет, сменит труд покой</w:t>
      </w:r>
    </w:p>
    <w:p w14:paraId="3A4C8784" w14:textId="51E3C6E2" w:rsidR="00D81DC6" w:rsidRPr="00F74E30" w:rsidRDefault="00F74E30" w:rsidP="00F74E30">
      <w:pPr>
        <w:pStyle w:val="NormalWeb"/>
        <w:rPr>
          <w:sz w:val="40"/>
          <w:szCs w:val="40"/>
          <w:lang w:val="ru-RU"/>
        </w:rPr>
      </w:pPr>
      <w:r w:rsidRPr="00F74E30">
        <w:rPr>
          <w:rStyle w:val="Strong"/>
          <w:sz w:val="40"/>
          <w:szCs w:val="40"/>
          <w:lang w:val="ru-RU"/>
        </w:rPr>
        <w:t xml:space="preserve">Соединитесь братья, для славного труда 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</w:rPr>
        <w:t>c</w:t>
      </w:r>
      <w:r w:rsidRPr="00F74E30">
        <w:rPr>
          <w:rStyle w:val="Strong"/>
          <w:sz w:val="40"/>
          <w:szCs w:val="40"/>
          <w:lang w:val="ru-RU"/>
        </w:rPr>
        <w:t xml:space="preserve">оюзом благодати раз и навсегда! 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  <w:lang w:val="ru-RU"/>
        </w:rPr>
        <w:t xml:space="preserve">Да слабый не отстанет с смущённою душой! </w:t>
      </w:r>
      <w:r w:rsidRPr="00F74E30">
        <w:rPr>
          <w:b/>
          <w:bCs/>
          <w:sz w:val="40"/>
          <w:szCs w:val="40"/>
          <w:lang w:val="ru-RU"/>
        </w:rPr>
        <w:br/>
      </w:r>
      <w:r w:rsidRPr="00F74E30">
        <w:rPr>
          <w:rStyle w:val="Strong"/>
          <w:sz w:val="40"/>
          <w:szCs w:val="40"/>
        </w:rPr>
        <w:t>K</w:t>
      </w:r>
      <w:r w:rsidRPr="00F74E30">
        <w:rPr>
          <w:rStyle w:val="Strong"/>
          <w:sz w:val="40"/>
          <w:szCs w:val="40"/>
          <w:lang w:val="ru-RU"/>
        </w:rPr>
        <w:t>огда же ночь настанет, сменит труд покой</w:t>
      </w:r>
    </w:p>
    <w:sectPr w:rsidR="00D81DC6" w:rsidRPr="00F74E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65012">
    <w:abstractNumId w:val="8"/>
  </w:num>
  <w:num w:numId="2" w16cid:durableId="32735016">
    <w:abstractNumId w:val="6"/>
  </w:num>
  <w:num w:numId="3" w16cid:durableId="1794397933">
    <w:abstractNumId w:val="5"/>
  </w:num>
  <w:num w:numId="4" w16cid:durableId="425149277">
    <w:abstractNumId w:val="4"/>
  </w:num>
  <w:num w:numId="5" w16cid:durableId="1986010851">
    <w:abstractNumId w:val="7"/>
  </w:num>
  <w:num w:numId="6" w16cid:durableId="749739372">
    <w:abstractNumId w:val="3"/>
  </w:num>
  <w:num w:numId="7" w16cid:durableId="655034614">
    <w:abstractNumId w:val="2"/>
  </w:num>
  <w:num w:numId="8" w16cid:durableId="863175821">
    <w:abstractNumId w:val="1"/>
  </w:num>
  <w:num w:numId="9" w16cid:durableId="46150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81DC6"/>
    <w:rsid w:val="00F74E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43CA3F-E152-4B82-980A-C3AE2758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7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2024-02-22T21:53:00Z</dcterms:modified>
  <cp:category/>
</cp:coreProperties>
</file>