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AD74" w14:textId="77777777" w:rsidR="00A26F4F" w:rsidRPr="00A26F4F" w:rsidRDefault="00A26F4F" w:rsidP="00A26F4F">
      <w:pPr>
        <w:pStyle w:val="NormalWeb"/>
        <w:rPr>
          <w:sz w:val="48"/>
          <w:szCs w:val="48"/>
        </w:rPr>
      </w:pPr>
      <w:r w:rsidRPr="00A26F4F">
        <w:rPr>
          <w:rStyle w:val="Strong"/>
          <w:sz w:val="48"/>
          <w:szCs w:val="48"/>
        </w:rPr>
        <w:t xml:space="preserve">Дорогое обещанье 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Бог нам, странникам даёт: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По дороге испытанья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Поведу тебя вперёд!</w:t>
      </w:r>
    </w:p>
    <w:p w14:paraId="41FA0F83" w14:textId="77777777" w:rsidR="00A26F4F" w:rsidRPr="00A26F4F" w:rsidRDefault="00A26F4F" w:rsidP="00A26F4F">
      <w:pPr>
        <w:pStyle w:val="NormalWeb"/>
        <w:rPr>
          <w:sz w:val="48"/>
          <w:szCs w:val="48"/>
        </w:rPr>
      </w:pPr>
      <w:r w:rsidRPr="00A26F4F">
        <w:rPr>
          <w:rStyle w:val="Strong"/>
          <w:color w:val="0000FF"/>
          <w:sz w:val="48"/>
          <w:szCs w:val="48"/>
        </w:rPr>
        <w:t>Припев: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color w:val="0000FF"/>
          <w:sz w:val="48"/>
          <w:szCs w:val="48"/>
        </w:rPr>
        <w:t xml:space="preserve">Поведу Я, поведу Я, 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color w:val="0000FF"/>
          <w:sz w:val="48"/>
          <w:szCs w:val="48"/>
        </w:rPr>
        <w:t>Поведу тебя вперёд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color w:val="0000FF"/>
          <w:sz w:val="48"/>
          <w:szCs w:val="48"/>
        </w:rPr>
        <w:t>По дороге испытанья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color w:val="0000FF"/>
          <w:sz w:val="48"/>
          <w:szCs w:val="48"/>
        </w:rPr>
        <w:t>Поведу тебя вперёд!</w:t>
      </w:r>
    </w:p>
    <w:p w14:paraId="3131DC4C" w14:textId="77777777" w:rsidR="00A26F4F" w:rsidRPr="00A26F4F" w:rsidRDefault="00A26F4F" w:rsidP="00A26F4F">
      <w:pPr>
        <w:pStyle w:val="NormalWeb"/>
        <w:rPr>
          <w:sz w:val="48"/>
          <w:szCs w:val="48"/>
        </w:rPr>
      </w:pPr>
      <w:r w:rsidRPr="00A26F4F">
        <w:rPr>
          <w:rStyle w:val="Strong"/>
          <w:sz w:val="48"/>
          <w:szCs w:val="48"/>
        </w:rPr>
        <w:t>В час, когда в огне терзанья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Сердце друга не найдёт,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Пусть звучит то обещанье: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Поведу тебя вперёд!</w:t>
      </w:r>
    </w:p>
    <w:p w14:paraId="60DD22EE" w14:textId="77777777" w:rsidR="00A26F4F" w:rsidRPr="00A26F4F" w:rsidRDefault="00A26F4F" w:rsidP="00A26F4F">
      <w:pPr>
        <w:pStyle w:val="NormalWeb"/>
        <w:rPr>
          <w:sz w:val="48"/>
          <w:szCs w:val="48"/>
        </w:rPr>
      </w:pPr>
      <w:r w:rsidRPr="00A26F4F">
        <w:rPr>
          <w:rStyle w:val="Strong"/>
          <w:sz w:val="48"/>
          <w:szCs w:val="48"/>
        </w:rPr>
        <w:t>Если сердца упованье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Горечь жизни разобьёт,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Слушай с верой обещанье: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Поведу тебя вперёд!</w:t>
      </w:r>
    </w:p>
    <w:p w14:paraId="09C93926" w14:textId="653BCDA9" w:rsidR="0041019D" w:rsidRPr="00A26F4F" w:rsidRDefault="00A26F4F" w:rsidP="00A26F4F">
      <w:pPr>
        <w:pStyle w:val="NormalWeb"/>
        <w:rPr>
          <w:sz w:val="48"/>
          <w:szCs w:val="48"/>
        </w:rPr>
      </w:pPr>
      <w:r w:rsidRPr="00A26F4F">
        <w:rPr>
          <w:rStyle w:val="Strong"/>
          <w:sz w:val="48"/>
          <w:szCs w:val="48"/>
        </w:rPr>
        <w:t>Если ночи тень спадает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И кончины час грядёт,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Слушай, Кормчий твой взывает:</w:t>
      </w:r>
      <w:r w:rsidRPr="00A26F4F">
        <w:rPr>
          <w:b/>
          <w:bCs/>
          <w:sz w:val="48"/>
          <w:szCs w:val="48"/>
        </w:rPr>
        <w:br/>
      </w:r>
      <w:r w:rsidRPr="00A26F4F">
        <w:rPr>
          <w:rStyle w:val="Strong"/>
          <w:sz w:val="48"/>
          <w:szCs w:val="48"/>
        </w:rPr>
        <w:t>Поведу тебя вперёд!</w:t>
      </w:r>
    </w:p>
    <w:sectPr w:rsidR="0041019D" w:rsidRPr="00A26F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6629850">
    <w:abstractNumId w:val="8"/>
  </w:num>
  <w:num w:numId="2" w16cid:durableId="1671255588">
    <w:abstractNumId w:val="6"/>
  </w:num>
  <w:num w:numId="3" w16cid:durableId="1917202304">
    <w:abstractNumId w:val="5"/>
  </w:num>
  <w:num w:numId="4" w16cid:durableId="2029715932">
    <w:abstractNumId w:val="4"/>
  </w:num>
  <w:num w:numId="5" w16cid:durableId="1429961504">
    <w:abstractNumId w:val="7"/>
  </w:num>
  <w:num w:numId="6" w16cid:durableId="1548880868">
    <w:abstractNumId w:val="3"/>
  </w:num>
  <w:num w:numId="7" w16cid:durableId="355732943">
    <w:abstractNumId w:val="2"/>
  </w:num>
  <w:num w:numId="8" w16cid:durableId="2086947944">
    <w:abstractNumId w:val="1"/>
  </w:num>
  <w:num w:numId="9" w16cid:durableId="17677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019D"/>
    <w:rsid w:val="00A26F4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11128DA-36B8-4DA5-95B9-1953AB5F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2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2024-02-22T21:43:00Z</dcterms:modified>
  <cp:category/>
</cp:coreProperties>
</file>