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E862" w14:textId="77777777" w:rsidR="00344561" w:rsidRPr="00344561" w:rsidRDefault="00344561" w:rsidP="00344561">
      <w:pPr>
        <w:pStyle w:val="NormalWeb"/>
        <w:rPr>
          <w:sz w:val="40"/>
          <w:szCs w:val="40"/>
          <w:lang w:val="ru-RU"/>
        </w:rPr>
      </w:pPr>
      <w:r w:rsidRPr="00344561">
        <w:rPr>
          <w:rStyle w:val="Strong"/>
          <w:sz w:val="40"/>
          <w:szCs w:val="40"/>
          <w:lang w:val="ru-RU"/>
        </w:rPr>
        <w:t>Долго ль коротко шел мой Господь я к Тебе</w:t>
      </w:r>
      <w:r w:rsidRPr="00344561">
        <w:rPr>
          <w:sz w:val="40"/>
          <w:szCs w:val="40"/>
          <w:lang w:val="ru-RU"/>
        </w:rPr>
        <w:br/>
      </w:r>
      <w:r w:rsidRPr="00344561">
        <w:rPr>
          <w:rStyle w:val="Strong"/>
          <w:sz w:val="40"/>
          <w:szCs w:val="40"/>
          <w:lang w:val="ru-RU"/>
        </w:rPr>
        <w:t>Так много сил было отдано в этой борьбе</w:t>
      </w:r>
      <w:r w:rsidRPr="00344561">
        <w:rPr>
          <w:sz w:val="40"/>
          <w:szCs w:val="40"/>
          <w:lang w:val="ru-RU"/>
        </w:rPr>
        <w:br/>
      </w:r>
      <w:r w:rsidRPr="00344561">
        <w:rPr>
          <w:rStyle w:val="Strong"/>
          <w:sz w:val="40"/>
          <w:szCs w:val="40"/>
          <w:lang w:val="ru-RU"/>
        </w:rPr>
        <w:t>Но не оставил меня Ты и вот я стою</w:t>
      </w:r>
      <w:r w:rsidRPr="00344561">
        <w:rPr>
          <w:sz w:val="40"/>
          <w:szCs w:val="40"/>
          <w:lang w:val="ru-RU"/>
        </w:rPr>
        <w:br/>
      </w:r>
      <w:r w:rsidRPr="00344561">
        <w:rPr>
          <w:rStyle w:val="Strong"/>
          <w:sz w:val="40"/>
          <w:szCs w:val="40"/>
          <w:lang w:val="ru-RU"/>
        </w:rPr>
        <w:t>Два слова сказать: прости и благодарю</w:t>
      </w:r>
    </w:p>
    <w:p w14:paraId="485BB6B1" w14:textId="77777777" w:rsidR="00344561" w:rsidRPr="00344561" w:rsidRDefault="00344561" w:rsidP="00344561">
      <w:pPr>
        <w:pStyle w:val="NormalWeb"/>
        <w:rPr>
          <w:sz w:val="40"/>
          <w:szCs w:val="40"/>
          <w:lang w:val="ru-RU"/>
        </w:rPr>
      </w:pPr>
      <w:r w:rsidRPr="00344561">
        <w:rPr>
          <w:rStyle w:val="Strong"/>
          <w:color w:val="0000FF"/>
          <w:sz w:val="40"/>
          <w:szCs w:val="40"/>
          <w:lang w:val="ru-RU"/>
        </w:rPr>
        <w:t>Припев:</w:t>
      </w:r>
      <w:r w:rsidRPr="00344561">
        <w:rPr>
          <w:sz w:val="40"/>
          <w:szCs w:val="40"/>
          <w:lang w:val="ru-RU"/>
        </w:rPr>
        <w:br/>
      </w:r>
      <w:r w:rsidRPr="00344561">
        <w:rPr>
          <w:rStyle w:val="Strong"/>
          <w:color w:val="0000FF"/>
          <w:sz w:val="40"/>
          <w:szCs w:val="40"/>
          <w:lang w:val="ru-RU"/>
        </w:rPr>
        <w:t>Только Ты мой Господь знаешь сердце моё</w:t>
      </w:r>
      <w:r w:rsidRPr="00344561">
        <w:rPr>
          <w:sz w:val="40"/>
          <w:szCs w:val="40"/>
          <w:lang w:val="ru-RU"/>
        </w:rPr>
        <w:br/>
      </w:r>
      <w:r w:rsidRPr="00344561">
        <w:rPr>
          <w:rStyle w:val="Strong"/>
          <w:color w:val="0000FF"/>
          <w:sz w:val="40"/>
          <w:szCs w:val="40"/>
          <w:lang w:val="ru-RU"/>
        </w:rPr>
        <w:t>Только Ты мой Господь всегда в нём живи</w:t>
      </w:r>
      <w:r w:rsidRPr="00344561">
        <w:rPr>
          <w:sz w:val="40"/>
          <w:szCs w:val="40"/>
          <w:lang w:val="ru-RU"/>
        </w:rPr>
        <w:br/>
      </w:r>
      <w:r w:rsidRPr="00344561">
        <w:rPr>
          <w:rStyle w:val="Strong"/>
          <w:color w:val="0000FF"/>
          <w:sz w:val="40"/>
          <w:szCs w:val="40"/>
          <w:lang w:val="ru-RU"/>
        </w:rPr>
        <w:t>Только Ты мой Господь знаешь сердце моё</w:t>
      </w:r>
      <w:r w:rsidRPr="00344561">
        <w:rPr>
          <w:sz w:val="40"/>
          <w:szCs w:val="40"/>
          <w:lang w:val="ru-RU"/>
        </w:rPr>
        <w:br/>
      </w:r>
      <w:r w:rsidRPr="00344561">
        <w:rPr>
          <w:rStyle w:val="Strong"/>
          <w:color w:val="0000FF"/>
          <w:sz w:val="40"/>
          <w:szCs w:val="40"/>
          <w:lang w:val="ru-RU"/>
        </w:rPr>
        <w:t>Только Ты мой Господь от зла храни его</w:t>
      </w:r>
    </w:p>
    <w:p w14:paraId="017C7BE5" w14:textId="77777777" w:rsidR="00344561" w:rsidRPr="00344561" w:rsidRDefault="00344561" w:rsidP="00344561">
      <w:pPr>
        <w:pStyle w:val="NormalWeb"/>
        <w:rPr>
          <w:sz w:val="40"/>
          <w:szCs w:val="40"/>
          <w:lang w:val="ru-RU"/>
        </w:rPr>
      </w:pPr>
      <w:r w:rsidRPr="00344561">
        <w:rPr>
          <w:rStyle w:val="Strong"/>
          <w:sz w:val="40"/>
          <w:szCs w:val="40"/>
          <w:lang w:val="ru-RU"/>
        </w:rPr>
        <w:t>Сколько ещё ходить мне по этой земле</w:t>
      </w:r>
      <w:r w:rsidRPr="00344561">
        <w:rPr>
          <w:sz w:val="40"/>
          <w:szCs w:val="40"/>
          <w:lang w:val="ru-RU"/>
        </w:rPr>
        <w:br/>
      </w:r>
      <w:r w:rsidRPr="00344561">
        <w:rPr>
          <w:rStyle w:val="Strong"/>
          <w:sz w:val="40"/>
          <w:szCs w:val="40"/>
          <w:lang w:val="ru-RU"/>
        </w:rPr>
        <w:t>Не ослабеть бы вот только мне в этой борьбе</w:t>
      </w:r>
      <w:r w:rsidRPr="00344561">
        <w:rPr>
          <w:sz w:val="40"/>
          <w:szCs w:val="40"/>
          <w:lang w:val="ru-RU"/>
        </w:rPr>
        <w:br/>
      </w:r>
      <w:r w:rsidRPr="00344561">
        <w:rPr>
          <w:rStyle w:val="Strong"/>
          <w:sz w:val="40"/>
          <w:szCs w:val="40"/>
          <w:lang w:val="ru-RU"/>
        </w:rPr>
        <w:t>Только бы помнить всегда, что смотрит с небес</w:t>
      </w:r>
      <w:r w:rsidRPr="00344561">
        <w:rPr>
          <w:sz w:val="40"/>
          <w:szCs w:val="40"/>
          <w:lang w:val="ru-RU"/>
        </w:rPr>
        <w:br/>
      </w:r>
      <w:r w:rsidRPr="00344561">
        <w:rPr>
          <w:rStyle w:val="Strong"/>
          <w:sz w:val="40"/>
          <w:szCs w:val="40"/>
          <w:lang w:val="ru-RU"/>
        </w:rPr>
        <w:t>Тот кто прошёл этот путь и воскрес</w:t>
      </w:r>
    </w:p>
    <w:p w14:paraId="1FF80717" w14:textId="70B29765" w:rsidR="003E358A" w:rsidRPr="00344561" w:rsidRDefault="00344561" w:rsidP="00344561">
      <w:pPr>
        <w:pStyle w:val="NormalWeb"/>
        <w:rPr>
          <w:sz w:val="40"/>
          <w:szCs w:val="40"/>
        </w:rPr>
      </w:pPr>
      <w:proofErr w:type="spellStart"/>
      <w:r w:rsidRPr="00344561">
        <w:rPr>
          <w:rStyle w:val="Strong"/>
          <w:color w:val="0000FF"/>
          <w:sz w:val="40"/>
          <w:szCs w:val="40"/>
        </w:rPr>
        <w:t>Припев</w:t>
      </w:r>
      <w:proofErr w:type="spellEnd"/>
      <w:r w:rsidRPr="00344561">
        <w:rPr>
          <w:rStyle w:val="Strong"/>
          <w:sz w:val="40"/>
          <w:szCs w:val="40"/>
        </w:rPr>
        <w:t xml:space="preserve"> </w:t>
      </w:r>
    </w:p>
    <w:sectPr w:rsidR="003E358A" w:rsidRPr="003445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1246357">
    <w:abstractNumId w:val="8"/>
  </w:num>
  <w:num w:numId="2" w16cid:durableId="1727290109">
    <w:abstractNumId w:val="6"/>
  </w:num>
  <w:num w:numId="3" w16cid:durableId="131752124">
    <w:abstractNumId w:val="5"/>
  </w:num>
  <w:num w:numId="4" w16cid:durableId="255676868">
    <w:abstractNumId w:val="4"/>
  </w:num>
  <w:num w:numId="5" w16cid:durableId="741567667">
    <w:abstractNumId w:val="7"/>
  </w:num>
  <w:num w:numId="6" w16cid:durableId="218173903">
    <w:abstractNumId w:val="3"/>
  </w:num>
  <w:num w:numId="7" w16cid:durableId="58794307">
    <w:abstractNumId w:val="2"/>
  </w:num>
  <w:num w:numId="8" w16cid:durableId="1397557060">
    <w:abstractNumId w:val="1"/>
  </w:num>
  <w:num w:numId="9" w16cid:durableId="124198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4561"/>
    <w:rsid w:val="003E358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9F6E791-FA23-4BC9-91DC-B84BD6A7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4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2024-02-22T21:40:00Z</dcterms:modified>
  <cp:category/>
</cp:coreProperties>
</file>