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8C13" w14:textId="77777777" w:rsidR="00AB6155" w:rsidRPr="00AB6155" w:rsidRDefault="00AB6155" w:rsidP="00AB6155">
      <w:pPr>
        <w:pStyle w:val="NormalWeb"/>
        <w:rPr>
          <w:sz w:val="40"/>
          <w:szCs w:val="40"/>
        </w:rPr>
      </w:pPr>
      <w:r w:rsidRPr="00AB6155">
        <w:rPr>
          <w:rStyle w:val="Strong"/>
          <w:sz w:val="40"/>
          <w:szCs w:val="40"/>
        </w:rPr>
        <w:t>День гнева! День великий!</w:t>
      </w:r>
      <w:r w:rsidRPr="00AB6155">
        <w:rPr>
          <w:b/>
          <w:bCs/>
          <w:sz w:val="40"/>
          <w:szCs w:val="40"/>
        </w:rPr>
        <w:br/>
      </w:r>
      <w:r w:rsidRPr="00AB6155">
        <w:rPr>
          <w:rStyle w:val="Strong"/>
          <w:sz w:val="40"/>
          <w:szCs w:val="40"/>
        </w:rPr>
        <w:t>День Господень поспешает,</w:t>
      </w:r>
      <w:r w:rsidRPr="00AB6155">
        <w:rPr>
          <w:b/>
          <w:bCs/>
          <w:sz w:val="40"/>
          <w:szCs w:val="40"/>
        </w:rPr>
        <w:br/>
      </w:r>
      <w:r w:rsidRPr="00AB6155">
        <w:rPr>
          <w:rStyle w:val="Strong"/>
          <w:sz w:val="40"/>
          <w:szCs w:val="40"/>
        </w:rPr>
        <w:t>Слышен голос Дня Господня!</w:t>
      </w:r>
    </w:p>
    <w:p w14:paraId="0EF49929" w14:textId="77777777" w:rsidR="00AB6155" w:rsidRPr="00AB6155" w:rsidRDefault="00AB6155" w:rsidP="00AB6155">
      <w:pPr>
        <w:pStyle w:val="NormalWeb"/>
        <w:rPr>
          <w:sz w:val="40"/>
          <w:szCs w:val="40"/>
        </w:rPr>
      </w:pPr>
      <w:r w:rsidRPr="00AB6155">
        <w:rPr>
          <w:rStyle w:val="Strong"/>
          <w:sz w:val="40"/>
          <w:szCs w:val="40"/>
        </w:rPr>
        <w:t>Страх (страх великий мир объемлет,</w:t>
      </w:r>
      <w:r w:rsidRPr="00AB6155">
        <w:rPr>
          <w:b/>
          <w:bCs/>
          <w:sz w:val="40"/>
          <w:szCs w:val="40"/>
        </w:rPr>
        <w:br/>
      </w:r>
      <w:r w:rsidRPr="00AB6155">
        <w:rPr>
          <w:rStyle w:val="Strong"/>
          <w:sz w:val="40"/>
          <w:szCs w:val="40"/>
        </w:rPr>
        <w:t>Возрыдает самый храбрый,</w:t>
      </w:r>
      <w:r w:rsidRPr="00AB6155">
        <w:rPr>
          <w:b/>
          <w:bCs/>
          <w:sz w:val="40"/>
          <w:szCs w:val="40"/>
        </w:rPr>
        <w:br/>
      </w:r>
      <w:r w:rsidRPr="00AB6155">
        <w:rPr>
          <w:rStyle w:val="Strong"/>
          <w:sz w:val="40"/>
          <w:szCs w:val="40"/>
        </w:rPr>
        <w:t xml:space="preserve">Плакать будет (будет, </w:t>
      </w:r>
      <w:r w:rsidRPr="00AB6155">
        <w:rPr>
          <w:b/>
          <w:bCs/>
          <w:sz w:val="40"/>
          <w:szCs w:val="40"/>
        </w:rPr>
        <w:br/>
      </w:r>
      <w:r w:rsidRPr="00AB6155">
        <w:rPr>
          <w:rStyle w:val="Strong"/>
          <w:sz w:val="40"/>
          <w:szCs w:val="40"/>
        </w:rPr>
        <w:t>горьким плачем</w:t>
      </w:r>
    </w:p>
    <w:p w14:paraId="58A46EB8" w14:textId="77777777" w:rsidR="00AB6155" w:rsidRPr="00AB6155" w:rsidRDefault="00AB6155" w:rsidP="00AB6155">
      <w:pPr>
        <w:pStyle w:val="NormalWeb"/>
        <w:rPr>
          <w:sz w:val="40"/>
          <w:szCs w:val="40"/>
        </w:rPr>
      </w:pPr>
      <w:r w:rsidRPr="00AB6155">
        <w:rPr>
          <w:rStyle w:val="Strong"/>
          <w:sz w:val="40"/>
          <w:szCs w:val="40"/>
        </w:rPr>
        <w:t>День гнева! День великий!</w:t>
      </w:r>
      <w:r w:rsidRPr="00AB6155">
        <w:rPr>
          <w:b/>
          <w:bCs/>
          <w:sz w:val="40"/>
          <w:szCs w:val="40"/>
        </w:rPr>
        <w:br/>
      </w:r>
      <w:r w:rsidRPr="00AB6155">
        <w:rPr>
          <w:rStyle w:val="Strong"/>
          <w:sz w:val="40"/>
          <w:szCs w:val="40"/>
        </w:rPr>
        <w:t>День Господень поспешает,</w:t>
      </w:r>
      <w:r w:rsidRPr="00AB6155">
        <w:rPr>
          <w:b/>
          <w:bCs/>
          <w:sz w:val="40"/>
          <w:szCs w:val="40"/>
        </w:rPr>
        <w:br/>
      </w:r>
      <w:r w:rsidRPr="00AB6155">
        <w:rPr>
          <w:rStyle w:val="Strong"/>
          <w:sz w:val="40"/>
          <w:szCs w:val="40"/>
        </w:rPr>
        <w:t>Слышен голос Дня Господня!</w:t>
      </w:r>
    </w:p>
    <w:p w14:paraId="373864DB" w14:textId="77777777" w:rsidR="00AB6155" w:rsidRPr="00AB6155" w:rsidRDefault="00AB6155" w:rsidP="00AB6155">
      <w:pPr>
        <w:pStyle w:val="NormalWeb"/>
        <w:rPr>
          <w:sz w:val="40"/>
          <w:szCs w:val="40"/>
        </w:rPr>
      </w:pPr>
      <w:r w:rsidRPr="00AB6155">
        <w:rPr>
          <w:rStyle w:val="Strong"/>
          <w:sz w:val="40"/>
          <w:szCs w:val="40"/>
        </w:rPr>
        <w:t>Сколь великим будет трепет</w:t>
      </w:r>
      <w:r w:rsidRPr="00AB6155">
        <w:rPr>
          <w:b/>
          <w:bCs/>
          <w:sz w:val="40"/>
          <w:szCs w:val="40"/>
        </w:rPr>
        <w:br/>
      </w:r>
      <w:r w:rsidRPr="00AB6155">
        <w:rPr>
          <w:rStyle w:val="Strong"/>
          <w:sz w:val="40"/>
          <w:szCs w:val="40"/>
        </w:rPr>
        <w:t>Пред Судьёю Всемогущим</w:t>
      </w:r>
      <w:r w:rsidRPr="00AB6155">
        <w:rPr>
          <w:b/>
          <w:bCs/>
          <w:sz w:val="40"/>
          <w:szCs w:val="40"/>
        </w:rPr>
        <w:br/>
      </w:r>
      <w:r w:rsidRPr="00AB6155">
        <w:rPr>
          <w:rStyle w:val="Strong"/>
          <w:sz w:val="40"/>
          <w:szCs w:val="40"/>
        </w:rPr>
        <w:t>В день, пылающий во гневе</w:t>
      </w:r>
    </w:p>
    <w:p w14:paraId="09820180" w14:textId="77777777" w:rsidR="00AB6155" w:rsidRPr="00AB6155" w:rsidRDefault="00AB6155" w:rsidP="00AB6155">
      <w:pPr>
        <w:pStyle w:val="NormalWeb"/>
        <w:rPr>
          <w:sz w:val="40"/>
          <w:szCs w:val="40"/>
        </w:rPr>
      </w:pPr>
      <w:r w:rsidRPr="00AB6155">
        <w:rPr>
          <w:rStyle w:val="Strong"/>
          <w:sz w:val="40"/>
          <w:szCs w:val="40"/>
        </w:rPr>
        <w:t xml:space="preserve">День Господень поспешает </w:t>
      </w:r>
      <w:r w:rsidRPr="00AB6155">
        <w:rPr>
          <w:b/>
          <w:bCs/>
          <w:sz w:val="40"/>
          <w:szCs w:val="40"/>
        </w:rPr>
        <w:br/>
      </w:r>
      <w:r w:rsidRPr="00AB6155">
        <w:rPr>
          <w:rStyle w:val="Strong"/>
          <w:sz w:val="40"/>
          <w:szCs w:val="40"/>
        </w:rPr>
        <w:t xml:space="preserve">О, укройтесь вы от гнева </w:t>
      </w:r>
      <w:r w:rsidRPr="00AB6155">
        <w:rPr>
          <w:b/>
          <w:bCs/>
          <w:sz w:val="40"/>
          <w:szCs w:val="40"/>
        </w:rPr>
        <w:br/>
      </w:r>
      <w:r w:rsidRPr="00AB6155">
        <w:rPr>
          <w:rStyle w:val="Strong"/>
          <w:sz w:val="40"/>
          <w:szCs w:val="40"/>
        </w:rPr>
        <w:t xml:space="preserve">День Господень поспешает </w:t>
      </w:r>
      <w:r w:rsidRPr="00AB6155">
        <w:rPr>
          <w:b/>
          <w:bCs/>
          <w:sz w:val="40"/>
          <w:szCs w:val="40"/>
        </w:rPr>
        <w:br/>
      </w:r>
      <w:r w:rsidRPr="00AB6155">
        <w:rPr>
          <w:rStyle w:val="Strong"/>
          <w:sz w:val="40"/>
          <w:szCs w:val="40"/>
        </w:rPr>
        <w:t xml:space="preserve">О, укройтесь вы от гнева </w:t>
      </w:r>
    </w:p>
    <w:p w14:paraId="5B803A1B" w14:textId="77777777" w:rsidR="00AB6155" w:rsidRPr="00AB6155" w:rsidRDefault="00AB6155" w:rsidP="00AB6155">
      <w:pPr>
        <w:pStyle w:val="NormalWeb"/>
        <w:rPr>
          <w:sz w:val="40"/>
          <w:szCs w:val="40"/>
        </w:rPr>
      </w:pPr>
      <w:r w:rsidRPr="00AB6155">
        <w:rPr>
          <w:rStyle w:val="Strong"/>
          <w:sz w:val="40"/>
          <w:szCs w:val="40"/>
        </w:rPr>
        <w:t>День Господень поспешает,</w:t>
      </w:r>
      <w:r w:rsidRPr="00AB6155">
        <w:rPr>
          <w:b/>
          <w:bCs/>
          <w:sz w:val="40"/>
          <w:szCs w:val="40"/>
        </w:rPr>
        <w:br/>
      </w:r>
      <w:r w:rsidRPr="00AB6155">
        <w:rPr>
          <w:rStyle w:val="Strong"/>
          <w:sz w:val="40"/>
          <w:szCs w:val="40"/>
        </w:rPr>
        <w:t>День Господень поспешает</w:t>
      </w:r>
      <w:r w:rsidRPr="00AB6155">
        <w:rPr>
          <w:b/>
          <w:bCs/>
          <w:sz w:val="40"/>
          <w:szCs w:val="40"/>
        </w:rPr>
        <w:br/>
      </w:r>
      <w:r w:rsidRPr="00AB6155">
        <w:rPr>
          <w:rStyle w:val="Strong"/>
          <w:sz w:val="40"/>
          <w:szCs w:val="40"/>
        </w:rPr>
        <w:t>О, укройтесь вы от гнева,</w:t>
      </w:r>
      <w:r w:rsidRPr="00AB6155">
        <w:rPr>
          <w:b/>
          <w:bCs/>
          <w:sz w:val="40"/>
          <w:szCs w:val="40"/>
        </w:rPr>
        <w:br/>
      </w:r>
      <w:r w:rsidRPr="00AB6155">
        <w:rPr>
          <w:rStyle w:val="Strong"/>
          <w:sz w:val="40"/>
          <w:szCs w:val="40"/>
        </w:rPr>
        <w:t>День Господень поспешает!</w:t>
      </w:r>
    </w:p>
    <w:p w14:paraId="28F79F6D" w14:textId="6D3BDCE5" w:rsidR="0095409C" w:rsidRPr="00AB6155" w:rsidRDefault="00AB6155" w:rsidP="00AB6155">
      <w:pPr>
        <w:pStyle w:val="NormalWeb"/>
        <w:rPr>
          <w:sz w:val="40"/>
          <w:szCs w:val="40"/>
        </w:rPr>
      </w:pPr>
      <w:r w:rsidRPr="00AB6155">
        <w:rPr>
          <w:rStyle w:val="Strong"/>
          <w:sz w:val="40"/>
          <w:szCs w:val="40"/>
        </w:rPr>
        <w:t xml:space="preserve">Слышен голос, </w:t>
      </w:r>
      <w:r w:rsidRPr="00AB6155">
        <w:rPr>
          <w:b/>
          <w:bCs/>
          <w:sz w:val="40"/>
          <w:szCs w:val="40"/>
        </w:rPr>
        <w:br/>
      </w:r>
      <w:r w:rsidRPr="00AB6155">
        <w:rPr>
          <w:rStyle w:val="Strong"/>
          <w:sz w:val="40"/>
          <w:szCs w:val="40"/>
        </w:rPr>
        <w:t xml:space="preserve">Слышен голос, </w:t>
      </w:r>
      <w:r w:rsidRPr="00AB6155">
        <w:rPr>
          <w:b/>
          <w:bCs/>
          <w:sz w:val="40"/>
          <w:szCs w:val="40"/>
        </w:rPr>
        <w:br/>
      </w:r>
      <w:r w:rsidRPr="00AB6155">
        <w:rPr>
          <w:rStyle w:val="Strong"/>
          <w:sz w:val="40"/>
          <w:szCs w:val="40"/>
        </w:rPr>
        <w:t>Голос Дня Господня!</w:t>
      </w:r>
    </w:p>
    <w:sectPr w:rsidR="0095409C" w:rsidRPr="00AB61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9936975">
    <w:abstractNumId w:val="8"/>
  </w:num>
  <w:num w:numId="2" w16cid:durableId="1404181078">
    <w:abstractNumId w:val="6"/>
  </w:num>
  <w:num w:numId="3" w16cid:durableId="1976370160">
    <w:abstractNumId w:val="5"/>
  </w:num>
  <w:num w:numId="4" w16cid:durableId="1928225080">
    <w:abstractNumId w:val="4"/>
  </w:num>
  <w:num w:numId="5" w16cid:durableId="355621553">
    <w:abstractNumId w:val="7"/>
  </w:num>
  <w:num w:numId="6" w16cid:durableId="980773527">
    <w:abstractNumId w:val="3"/>
  </w:num>
  <w:num w:numId="7" w16cid:durableId="1769695219">
    <w:abstractNumId w:val="2"/>
  </w:num>
  <w:num w:numId="8" w16cid:durableId="33190450">
    <w:abstractNumId w:val="1"/>
  </w:num>
  <w:num w:numId="9" w16cid:durableId="20193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5409C"/>
    <w:rsid w:val="00AA1D8D"/>
    <w:rsid w:val="00AB615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74405F8-6C20-4F21-8994-A544375D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B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4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2024-02-22T21:36:00Z</dcterms:modified>
  <cp:category/>
</cp:coreProperties>
</file>