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9276" w14:textId="77777777" w:rsidR="005B077F" w:rsidRPr="005B077F" w:rsidRDefault="005B077F" w:rsidP="005B077F">
      <w:pPr>
        <w:pStyle w:val="NormalWeb"/>
        <w:rPr>
          <w:sz w:val="40"/>
          <w:szCs w:val="40"/>
          <w:lang w:val="ru-RU"/>
        </w:rPr>
      </w:pPr>
      <w:r w:rsidRPr="005B077F">
        <w:rPr>
          <w:rStyle w:val="Strong"/>
          <w:sz w:val="40"/>
          <w:szCs w:val="40"/>
          <w:lang w:val="ru-RU"/>
        </w:rPr>
        <w:t xml:space="preserve">Господь, я Тебе пою, 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 xml:space="preserve">За Тобой иду, лишь Тебя люблю 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Без Тебя я не мыслю дня,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Ты звезда моя, Ты скала моя</w:t>
      </w:r>
    </w:p>
    <w:p w14:paraId="41B3AF54" w14:textId="77777777" w:rsidR="005B077F" w:rsidRPr="005B077F" w:rsidRDefault="005B077F" w:rsidP="005B077F">
      <w:pPr>
        <w:pStyle w:val="NormalWeb"/>
        <w:rPr>
          <w:sz w:val="40"/>
          <w:szCs w:val="40"/>
          <w:lang w:val="ru-RU"/>
        </w:rPr>
      </w:pPr>
      <w:r w:rsidRPr="005B077F">
        <w:rPr>
          <w:rStyle w:val="Strong"/>
          <w:color w:val="0000FF"/>
          <w:sz w:val="40"/>
          <w:szCs w:val="40"/>
          <w:lang w:val="ru-RU"/>
        </w:rPr>
        <w:t>Припев: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color w:val="0000FF"/>
          <w:sz w:val="40"/>
          <w:szCs w:val="40"/>
          <w:lang w:val="ru-RU"/>
        </w:rPr>
        <w:t xml:space="preserve">Не раз Ты спасал меня, 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color w:val="0000FF"/>
          <w:sz w:val="40"/>
          <w:szCs w:val="40"/>
          <w:lang w:val="ru-RU"/>
        </w:rPr>
        <w:t>Не раз выводил меня,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color w:val="0000FF"/>
          <w:sz w:val="40"/>
          <w:szCs w:val="40"/>
          <w:lang w:val="ru-RU"/>
        </w:rPr>
        <w:t>Очисть Ты огнём меня,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color w:val="0000FF"/>
          <w:sz w:val="40"/>
          <w:szCs w:val="40"/>
          <w:lang w:val="ru-RU"/>
        </w:rPr>
        <w:t>Любовь Твоя пусть ведёт меня</w:t>
      </w:r>
    </w:p>
    <w:p w14:paraId="255A0A06" w14:textId="77777777" w:rsidR="005B077F" w:rsidRPr="005B077F" w:rsidRDefault="005B077F" w:rsidP="005B077F">
      <w:pPr>
        <w:pStyle w:val="NormalWeb"/>
        <w:rPr>
          <w:sz w:val="40"/>
          <w:szCs w:val="40"/>
          <w:lang w:val="ru-RU"/>
        </w:rPr>
      </w:pPr>
      <w:r w:rsidRPr="005B077F">
        <w:rPr>
          <w:rStyle w:val="Strong"/>
          <w:sz w:val="40"/>
          <w:szCs w:val="40"/>
          <w:lang w:val="ru-RU"/>
        </w:rPr>
        <w:t>Отче мой, сохрани меня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От лукавого, от сетей врага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На Тебя уповаю я,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Ты мой свет в пути и Ты истина</w:t>
      </w:r>
    </w:p>
    <w:p w14:paraId="0A3F6039" w14:textId="77777777" w:rsidR="005B077F" w:rsidRPr="005B077F" w:rsidRDefault="005B077F" w:rsidP="005B077F">
      <w:pPr>
        <w:pStyle w:val="NormalWeb"/>
        <w:rPr>
          <w:sz w:val="40"/>
          <w:szCs w:val="40"/>
          <w:lang w:val="ru-RU"/>
        </w:rPr>
      </w:pPr>
      <w:r w:rsidRPr="005B077F">
        <w:rPr>
          <w:rStyle w:val="Strong"/>
          <w:sz w:val="40"/>
          <w:szCs w:val="40"/>
          <w:lang w:val="ru-RU"/>
        </w:rPr>
        <w:t xml:space="preserve">Хвала моему Творцу, 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Моему Христу, что Он спас меня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Воспою Его в жизни я,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Среди бурь скорбей, через мрак ночей</w:t>
      </w:r>
    </w:p>
    <w:p w14:paraId="3C5B2E98" w14:textId="77777777" w:rsidR="005B077F" w:rsidRPr="005B077F" w:rsidRDefault="005B077F" w:rsidP="005B077F">
      <w:pPr>
        <w:pStyle w:val="NormalWeb"/>
        <w:rPr>
          <w:sz w:val="40"/>
          <w:szCs w:val="40"/>
          <w:lang w:val="ru-RU"/>
        </w:rPr>
      </w:pPr>
      <w:r w:rsidRPr="005B077F">
        <w:rPr>
          <w:rStyle w:val="Strong"/>
          <w:sz w:val="40"/>
          <w:szCs w:val="40"/>
          <w:lang w:val="ru-RU"/>
        </w:rPr>
        <w:t>Какой заплачу ценой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За то, что живу с Тобой!?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Ты мне небеса открыл,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Себя Самого явил</w:t>
      </w:r>
    </w:p>
    <w:p w14:paraId="54F8F1AC" w14:textId="18A411C3" w:rsidR="00B003C8" w:rsidRPr="005B077F" w:rsidRDefault="005B077F" w:rsidP="005B077F">
      <w:pPr>
        <w:pStyle w:val="NormalWeb"/>
        <w:rPr>
          <w:sz w:val="40"/>
          <w:szCs w:val="40"/>
          <w:lang w:val="ru-RU"/>
        </w:rPr>
      </w:pPr>
      <w:r w:rsidRPr="005B077F">
        <w:rPr>
          <w:rStyle w:val="Strong"/>
          <w:sz w:val="40"/>
          <w:szCs w:val="40"/>
          <w:lang w:val="ru-RU"/>
        </w:rPr>
        <w:t>Теперь мне всегда светло,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Хоть ночь и вокруг темно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Я знаю, Спаситель мой</w:t>
      </w:r>
      <w:r w:rsidRPr="005B077F">
        <w:rPr>
          <w:b/>
          <w:bCs/>
          <w:sz w:val="40"/>
          <w:szCs w:val="40"/>
          <w:lang w:val="ru-RU"/>
        </w:rPr>
        <w:br/>
      </w:r>
      <w:r w:rsidRPr="005B077F">
        <w:rPr>
          <w:rStyle w:val="Strong"/>
          <w:sz w:val="40"/>
          <w:szCs w:val="40"/>
          <w:lang w:val="ru-RU"/>
        </w:rPr>
        <w:t>Сказал: "Я всегда с тобой!"</w:t>
      </w:r>
    </w:p>
    <w:sectPr w:rsidR="00B003C8" w:rsidRPr="005B07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6548846">
    <w:abstractNumId w:val="8"/>
  </w:num>
  <w:num w:numId="2" w16cid:durableId="2094470069">
    <w:abstractNumId w:val="6"/>
  </w:num>
  <w:num w:numId="3" w16cid:durableId="1364672763">
    <w:abstractNumId w:val="5"/>
  </w:num>
  <w:num w:numId="4" w16cid:durableId="1265462286">
    <w:abstractNumId w:val="4"/>
  </w:num>
  <w:num w:numId="5" w16cid:durableId="1143735423">
    <w:abstractNumId w:val="7"/>
  </w:num>
  <w:num w:numId="6" w16cid:durableId="1667395796">
    <w:abstractNumId w:val="3"/>
  </w:num>
  <w:num w:numId="7" w16cid:durableId="216822860">
    <w:abstractNumId w:val="2"/>
  </w:num>
  <w:num w:numId="8" w16cid:durableId="1562667144">
    <w:abstractNumId w:val="1"/>
  </w:num>
  <w:num w:numId="9" w16cid:durableId="185017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077F"/>
    <w:rsid w:val="00AA1D8D"/>
    <w:rsid w:val="00B003C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4EDD64-BD34-4276-8FAF-1C9A5852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B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2024-02-22T21:26:00Z</dcterms:modified>
  <cp:category/>
</cp:coreProperties>
</file>