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43A6" w14:textId="77777777" w:rsidR="00AB217C" w:rsidRDefault="00AB217C" w:rsidP="00AB217C">
      <w:pPr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>
        <w:rPr>
          <w:rFonts w:ascii="Arial" w:hAnsi="Arial" w:cs="Arial"/>
          <w:sz w:val="44"/>
          <w:szCs w:val="44"/>
          <w:lang w:val="ru-RU"/>
        </w:rPr>
        <w:t>Господь, я Тебе благодарен</w:t>
      </w:r>
      <w:r>
        <w:rPr>
          <w:rFonts w:ascii="Arial" w:hAnsi="Arial" w:cs="Arial"/>
          <w:sz w:val="44"/>
          <w:szCs w:val="44"/>
          <w:lang w:val="ru-RU"/>
        </w:rPr>
        <w:br/>
        <w:t>За вечный Божественный свет.</w:t>
      </w:r>
      <w:r>
        <w:rPr>
          <w:rFonts w:ascii="Arial" w:hAnsi="Arial" w:cs="Arial"/>
          <w:sz w:val="44"/>
          <w:szCs w:val="44"/>
          <w:lang w:val="ru-RU"/>
        </w:rPr>
        <w:br/>
        <w:t>Всегда, я Тебя буду славить,</w:t>
      </w:r>
      <w:r>
        <w:rPr>
          <w:rFonts w:ascii="Arial" w:hAnsi="Arial" w:cs="Arial"/>
          <w:sz w:val="44"/>
          <w:szCs w:val="44"/>
          <w:lang w:val="ru-RU"/>
        </w:rPr>
        <w:br/>
        <w:t>Прими же теперь мой обет.</w:t>
      </w:r>
      <w:r>
        <w:rPr>
          <w:rFonts w:ascii="Arial" w:hAnsi="Arial" w:cs="Arial"/>
          <w:sz w:val="44"/>
          <w:szCs w:val="44"/>
          <w:lang w:val="ru-RU"/>
        </w:rPr>
        <w:br/>
      </w:r>
    </w:p>
    <w:p w14:paraId="25EAFA11" w14:textId="77777777" w:rsidR="00AB217C" w:rsidRDefault="00AB217C" w:rsidP="00AB217C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>
        <w:rPr>
          <w:rFonts w:ascii="Arial" w:hAnsi="Arial" w:cs="Arial"/>
          <w:b/>
          <w:sz w:val="44"/>
          <w:szCs w:val="44"/>
          <w:lang w:val="ru-RU"/>
        </w:rPr>
        <w:t>Буду я жить только Тобой,</w:t>
      </w:r>
    </w:p>
    <w:p w14:paraId="428831F2" w14:textId="77777777" w:rsidR="00AB217C" w:rsidRDefault="00AB217C" w:rsidP="00AB217C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>
        <w:rPr>
          <w:rFonts w:ascii="Arial" w:hAnsi="Arial" w:cs="Arial"/>
          <w:b/>
          <w:sz w:val="44"/>
          <w:szCs w:val="44"/>
          <w:lang w:val="ru-RU"/>
        </w:rPr>
        <w:t>Буду служить только Тебе,</w:t>
      </w:r>
    </w:p>
    <w:p w14:paraId="7DF0ED99" w14:textId="77777777" w:rsidR="00AB217C" w:rsidRDefault="00AB217C" w:rsidP="00AB217C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>
        <w:rPr>
          <w:rFonts w:ascii="Arial" w:hAnsi="Arial" w:cs="Arial"/>
          <w:b/>
          <w:sz w:val="44"/>
          <w:szCs w:val="44"/>
          <w:lang w:val="ru-RU"/>
        </w:rPr>
        <w:t>И познавать волю Твою.</w:t>
      </w:r>
    </w:p>
    <w:p w14:paraId="1ED7FAE0" w14:textId="77777777" w:rsidR="00AB217C" w:rsidRDefault="00AB217C" w:rsidP="00AB217C">
      <w:pPr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>
        <w:rPr>
          <w:rFonts w:ascii="Arial" w:hAnsi="Arial" w:cs="Arial"/>
          <w:b/>
          <w:sz w:val="44"/>
          <w:szCs w:val="44"/>
          <w:lang w:val="ru-RU"/>
        </w:rPr>
        <w:t>О, Пастырь мой!</w:t>
      </w:r>
      <w:r>
        <w:rPr>
          <w:rFonts w:ascii="Arial" w:hAnsi="Arial" w:cs="Arial"/>
          <w:sz w:val="44"/>
          <w:szCs w:val="44"/>
          <w:lang w:val="ru-RU"/>
        </w:rPr>
        <w:br/>
      </w:r>
    </w:p>
    <w:p w14:paraId="5EC01341" w14:textId="77777777" w:rsidR="00AB217C" w:rsidRDefault="00AB217C" w:rsidP="00AB217C">
      <w:pPr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>
        <w:rPr>
          <w:rFonts w:ascii="Arial" w:hAnsi="Arial" w:cs="Arial"/>
          <w:sz w:val="44"/>
          <w:szCs w:val="44"/>
          <w:lang w:val="ru-RU"/>
        </w:rPr>
        <w:t>Сокрыл я себя в Твоем Слове,</w:t>
      </w:r>
    </w:p>
    <w:p w14:paraId="09AF8114" w14:textId="77777777" w:rsidR="00AB217C" w:rsidRDefault="00AB217C" w:rsidP="00AB217C">
      <w:pPr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>
        <w:rPr>
          <w:rFonts w:ascii="Arial" w:hAnsi="Arial" w:cs="Arial"/>
          <w:sz w:val="44"/>
          <w:szCs w:val="44"/>
          <w:lang w:val="ru-RU"/>
        </w:rPr>
        <w:t>Уста прославляют Тебя!</w:t>
      </w:r>
    </w:p>
    <w:p w14:paraId="2CF7954A" w14:textId="77777777" w:rsidR="00AB217C" w:rsidRDefault="00AB217C" w:rsidP="00AB217C">
      <w:pPr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>
        <w:rPr>
          <w:rFonts w:ascii="Arial" w:hAnsi="Arial" w:cs="Arial"/>
          <w:sz w:val="44"/>
          <w:szCs w:val="44"/>
          <w:lang w:val="ru-RU"/>
        </w:rPr>
        <w:t>Господь – Ты мой щит и опора</w:t>
      </w:r>
    </w:p>
    <w:p w14:paraId="3126F420" w14:textId="77777777" w:rsidR="00AB217C" w:rsidRDefault="00AB217C" w:rsidP="00AB217C">
      <w:pPr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>
        <w:rPr>
          <w:rFonts w:ascii="Arial" w:hAnsi="Arial" w:cs="Arial"/>
          <w:sz w:val="44"/>
          <w:szCs w:val="44"/>
          <w:lang w:val="ru-RU"/>
        </w:rPr>
        <w:t>Победа и радость моя!</w:t>
      </w:r>
    </w:p>
    <w:p w14:paraId="3E704AF7" w14:textId="77777777" w:rsidR="00AB217C" w:rsidRDefault="00AB217C" w:rsidP="00AB217C">
      <w:pPr>
        <w:spacing w:after="0" w:line="240" w:lineRule="auto"/>
        <w:rPr>
          <w:rFonts w:ascii="Arial" w:hAnsi="Arial" w:cs="Arial"/>
          <w:sz w:val="44"/>
          <w:szCs w:val="44"/>
          <w:lang w:val="ru-RU"/>
        </w:rPr>
      </w:pPr>
    </w:p>
    <w:p w14:paraId="74F8A950" w14:textId="77777777" w:rsidR="00AB217C" w:rsidRDefault="00AB217C" w:rsidP="00AB217C">
      <w:pPr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>
        <w:rPr>
          <w:rFonts w:ascii="Arial" w:hAnsi="Arial" w:cs="Arial"/>
          <w:sz w:val="44"/>
          <w:szCs w:val="44"/>
          <w:lang w:val="ru-RU"/>
        </w:rPr>
        <w:t>Общенья с Тобою желаю</w:t>
      </w:r>
    </w:p>
    <w:p w14:paraId="02845C20" w14:textId="77777777" w:rsidR="00AB217C" w:rsidRDefault="00AB217C" w:rsidP="00AB217C">
      <w:pPr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>
        <w:rPr>
          <w:rFonts w:ascii="Arial" w:hAnsi="Arial" w:cs="Arial"/>
          <w:sz w:val="44"/>
          <w:szCs w:val="44"/>
          <w:lang w:val="ru-RU"/>
        </w:rPr>
        <w:t>И верю, что слышишь меня.</w:t>
      </w:r>
    </w:p>
    <w:p w14:paraId="2ACEE70E" w14:textId="77777777" w:rsidR="00AB217C" w:rsidRDefault="00AB217C" w:rsidP="00AB217C">
      <w:pPr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>
        <w:rPr>
          <w:rFonts w:ascii="Arial" w:hAnsi="Arial" w:cs="Arial"/>
          <w:sz w:val="44"/>
          <w:szCs w:val="44"/>
          <w:lang w:val="ru-RU"/>
        </w:rPr>
        <w:t>И сердце к Тебе направляю,</w:t>
      </w:r>
    </w:p>
    <w:p w14:paraId="5E82DD1A" w14:textId="77777777" w:rsidR="00AB217C" w:rsidRDefault="00AB217C" w:rsidP="00AB217C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  <w:r>
        <w:rPr>
          <w:rFonts w:ascii="Arial" w:hAnsi="Arial" w:cs="Arial"/>
          <w:sz w:val="44"/>
          <w:szCs w:val="44"/>
          <w:lang w:val="ru-RU"/>
        </w:rPr>
        <w:t>О, Боже, Ты – сила моя!</w:t>
      </w:r>
      <w:r>
        <w:rPr>
          <w:rFonts w:ascii="Arial" w:hAnsi="Arial" w:cs="Arial"/>
          <w:sz w:val="36"/>
          <w:szCs w:val="36"/>
          <w:lang w:val="ru-RU"/>
        </w:rPr>
        <w:br/>
      </w:r>
      <w:r>
        <w:rPr>
          <w:rFonts w:ascii="Arial" w:hAnsi="Arial" w:cs="Arial"/>
          <w:sz w:val="36"/>
          <w:szCs w:val="36"/>
          <w:lang w:val="ru-RU"/>
        </w:rPr>
        <w:br/>
      </w:r>
    </w:p>
    <w:p w14:paraId="691AE40D" w14:textId="7BAFCA77" w:rsidR="00CD7765" w:rsidRPr="00AB217C" w:rsidRDefault="00CD7765" w:rsidP="00AB217C"/>
    <w:sectPr w:rsidR="00CD7765" w:rsidRPr="00AB21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217845">
    <w:abstractNumId w:val="8"/>
  </w:num>
  <w:num w:numId="2" w16cid:durableId="1551182859">
    <w:abstractNumId w:val="6"/>
  </w:num>
  <w:num w:numId="3" w16cid:durableId="1106653339">
    <w:abstractNumId w:val="5"/>
  </w:num>
  <w:num w:numId="4" w16cid:durableId="736132777">
    <w:abstractNumId w:val="4"/>
  </w:num>
  <w:num w:numId="5" w16cid:durableId="1598320412">
    <w:abstractNumId w:val="7"/>
  </w:num>
  <w:num w:numId="6" w16cid:durableId="1024676826">
    <w:abstractNumId w:val="3"/>
  </w:num>
  <w:num w:numId="7" w16cid:durableId="1696806914">
    <w:abstractNumId w:val="2"/>
  </w:num>
  <w:num w:numId="8" w16cid:durableId="1494639231">
    <w:abstractNumId w:val="1"/>
  </w:num>
  <w:num w:numId="9" w16cid:durableId="25416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B217C"/>
    <w:rsid w:val="00B47730"/>
    <w:rsid w:val="00CB0664"/>
    <w:rsid w:val="00CD77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C93179B-A730-492A-8029-7C00C8F4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2024-02-22T21:24:00Z</dcterms:modified>
  <cp:category/>
</cp:coreProperties>
</file>