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FA9B" w14:textId="77777777" w:rsidR="00042E13" w:rsidRPr="007371E7" w:rsidRDefault="007371E7">
      <w:pPr>
        <w:rPr>
          <w:b/>
          <w:sz w:val="52"/>
          <w:lang w:val="ru-RU"/>
        </w:rPr>
      </w:pPr>
      <w:r w:rsidRPr="007371E7">
        <w:rPr>
          <w:b/>
          <w:sz w:val="52"/>
          <w:lang w:val="ru-RU"/>
        </w:rPr>
        <w:t>Господь есть истинный мой Путь,</w:t>
      </w:r>
      <w:r w:rsidRPr="007371E7">
        <w:rPr>
          <w:b/>
          <w:sz w:val="52"/>
          <w:lang w:val="ru-RU"/>
        </w:rPr>
        <w:br/>
        <w:t>Ведущий к светлым небесам</w:t>
      </w:r>
      <w:r w:rsidRPr="007371E7">
        <w:rPr>
          <w:b/>
          <w:sz w:val="52"/>
          <w:lang w:val="ru-RU"/>
        </w:rPr>
        <w:br/>
        <w:t>Он мне сердце утешает,</w:t>
      </w:r>
      <w:r w:rsidRPr="007371E7">
        <w:rPr>
          <w:b/>
          <w:sz w:val="52"/>
          <w:lang w:val="ru-RU"/>
        </w:rPr>
        <w:br/>
        <w:t xml:space="preserve">Своим Словом укрепляет,  </w:t>
      </w:r>
      <w:r w:rsidRPr="007371E7">
        <w:rPr>
          <w:b/>
          <w:sz w:val="52"/>
          <w:lang w:val="ru-RU"/>
        </w:rPr>
        <w:br/>
        <w:t>Освещает путь ногам</w:t>
      </w:r>
      <w:r w:rsidRPr="007371E7">
        <w:rPr>
          <w:b/>
          <w:sz w:val="52"/>
          <w:lang w:val="ru-RU"/>
        </w:rPr>
        <w:br/>
        <w:t>Господь - есть истинный мой Путь!</w:t>
      </w:r>
      <w:r w:rsidRPr="007371E7">
        <w:rPr>
          <w:b/>
          <w:color w:val="E36C0A"/>
          <w:sz w:val="52"/>
          <w:lang w:val="ru-RU"/>
        </w:rPr>
        <w:br/>
      </w:r>
      <w:r w:rsidRPr="007371E7">
        <w:rPr>
          <w:b/>
          <w:color w:val="E36C0A"/>
          <w:sz w:val="52"/>
          <w:lang w:val="ru-RU"/>
        </w:rPr>
        <w:br/>
      </w:r>
      <w:r w:rsidRPr="007371E7">
        <w:rPr>
          <w:b/>
          <w:sz w:val="52"/>
          <w:lang w:val="ru-RU"/>
        </w:rPr>
        <w:t xml:space="preserve"> Господь – Скала моя и Щит,</w:t>
      </w:r>
      <w:r w:rsidRPr="007371E7">
        <w:rPr>
          <w:b/>
          <w:sz w:val="52"/>
          <w:lang w:val="ru-RU"/>
        </w:rPr>
        <w:br/>
        <w:t>Во время бури и невзгод</w:t>
      </w:r>
      <w:r w:rsidRPr="007371E7">
        <w:rPr>
          <w:b/>
          <w:sz w:val="52"/>
          <w:lang w:val="ru-RU"/>
        </w:rPr>
        <w:br/>
        <w:t>Под сенью крыл Своих хранит</w:t>
      </w:r>
      <w:r w:rsidRPr="007371E7">
        <w:rPr>
          <w:b/>
          <w:sz w:val="52"/>
          <w:lang w:val="ru-RU"/>
        </w:rPr>
        <w:br/>
      </w:r>
      <w:r w:rsidRPr="007371E7">
        <w:rPr>
          <w:b/>
          <w:sz w:val="52"/>
          <w:lang w:val="ru-RU"/>
        </w:rPr>
        <w:t xml:space="preserve">"Не бойся", - сердцу говорит,      </w:t>
      </w:r>
      <w:r w:rsidRPr="007371E7">
        <w:rPr>
          <w:b/>
          <w:sz w:val="52"/>
          <w:lang w:val="ru-RU"/>
        </w:rPr>
        <w:br/>
        <w:t>За руку правую ведет</w:t>
      </w:r>
      <w:r w:rsidRPr="007371E7">
        <w:rPr>
          <w:b/>
          <w:sz w:val="52"/>
          <w:lang w:val="ru-RU"/>
        </w:rPr>
        <w:br/>
        <w:t>Господь – Скала моя и Щит!</w:t>
      </w:r>
      <w:r w:rsidRPr="007371E7">
        <w:rPr>
          <w:b/>
          <w:sz w:val="52"/>
          <w:lang w:val="ru-RU"/>
        </w:rPr>
        <w:br/>
      </w:r>
      <w:r w:rsidRPr="007371E7">
        <w:rPr>
          <w:b/>
          <w:sz w:val="52"/>
          <w:lang w:val="ru-RU"/>
        </w:rPr>
        <w:br/>
        <w:t xml:space="preserve"> Господь – есть часть моя вовек,</w:t>
      </w:r>
      <w:r w:rsidRPr="007371E7">
        <w:rPr>
          <w:b/>
          <w:sz w:val="52"/>
          <w:lang w:val="ru-RU"/>
        </w:rPr>
        <w:br/>
        <w:t>Господь – моя Твердыня</w:t>
      </w:r>
      <w:r w:rsidRPr="007371E7">
        <w:rPr>
          <w:b/>
          <w:sz w:val="52"/>
          <w:lang w:val="ru-RU"/>
        </w:rPr>
        <w:br/>
        <w:t>Ввёл меня Он в Свой удел,</w:t>
      </w:r>
      <w:r w:rsidRPr="007371E7">
        <w:rPr>
          <w:b/>
          <w:sz w:val="52"/>
          <w:lang w:val="ru-RU"/>
        </w:rPr>
        <w:br/>
      </w:r>
      <w:r w:rsidRPr="007371E7">
        <w:rPr>
          <w:b/>
          <w:sz w:val="52"/>
          <w:lang w:val="ru-RU"/>
        </w:rPr>
        <w:lastRenderedPageBreak/>
        <w:t xml:space="preserve">Вечный утвердил Завет,      </w:t>
      </w:r>
      <w:r w:rsidRPr="007371E7">
        <w:rPr>
          <w:b/>
          <w:sz w:val="52"/>
          <w:lang w:val="ru-RU"/>
        </w:rPr>
        <w:br/>
        <w:t>От Него спасение!</w:t>
      </w:r>
      <w:r w:rsidRPr="007371E7">
        <w:rPr>
          <w:b/>
          <w:sz w:val="52"/>
          <w:lang w:val="ru-RU"/>
        </w:rPr>
        <w:br/>
        <w:t>Господь - есть часть моя вовек!</w:t>
      </w:r>
      <w:r w:rsidRPr="007371E7">
        <w:rPr>
          <w:b/>
          <w:sz w:val="52"/>
          <w:lang w:val="ru-RU"/>
        </w:rPr>
        <w:br/>
      </w:r>
      <w:r w:rsidRPr="007371E7">
        <w:rPr>
          <w:b/>
          <w:sz w:val="52"/>
          <w:lang w:val="ru-RU"/>
        </w:rPr>
        <w:br/>
      </w:r>
      <w:r w:rsidRPr="007371E7">
        <w:rPr>
          <w:b/>
          <w:sz w:val="52"/>
          <w:lang w:val="ru-RU"/>
        </w:rPr>
        <w:t>Господь – Прибежище моё,</w:t>
      </w:r>
      <w:r w:rsidRPr="007371E7">
        <w:rPr>
          <w:b/>
          <w:sz w:val="52"/>
          <w:lang w:val="ru-RU"/>
        </w:rPr>
        <w:br/>
        <w:t>Источник вечной жизни</w:t>
      </w:r>
      <w:r w:rsidRPr="007371E7">
        <w:rPr>
          <w:b/>
          <w:sz w:val="52"/>
          <w:lang w:val="ru-RU"/>
        </w:rPr>
        <w:br/>
        <w:t>В сердце веру Он вселяет,</w:t>
      </w:r>
      <w:r w:rsidRPr="007371E7">
        <w:rPr>
          <w:b/>
          <w:sz w:val="52"/>
          <w:lang w:val="ru-RU"/>
        </w:rPr>
        <w:br/>
        <w:t xml:space="preserve">Тайны неба открывает,       </w:t>
      </w:r>
      <w:r w:rsidRPr="007371E7">
        <w:rPr>
          <w:b/>
          <w:sz w:val="52"/>
          <w:lang w:val="ru-RU"/>
        </w:rPr>
        <w:br/>
        <w:t xml:space="preserve">Познавать даёт Себя </w:t>
      </w:r>
      <w:r w:rsidRPr="007371E7">
        <w:rPr>
          <w:b/>
          <w:sz w:val="52"/>
          <w:lang w:val="ru-RU"/>
        </w:rPr>
        <w:br/>
        <w:t>Господь - Прибежище моё!</w:t>
      </w:r>
      <w:r w:rsidRPr="007371E7">
        <w:rPr>
          <w:b/>
          <w:sz w:val="52"/>
          <w:lang w:val="ru-RU"/>
        </w:rPr>
        <w:br/>
      </w:r>
    </w:p>
    <w:p w14:paraId="7132EB23" w14:textId="1A5B2DB7" w:rsidR="00042E13" w:rsidRPr="007371E7" w:rsidRDefault="007371E7">
      <w:pPr>
        <w:rPr>
          <w:b/>
          <w:sz w:val="52"/>
          <w:lang w:val="ru-RU"/>
        </w:rPr>
      </w:pPr>
      <w:r w:rsidRPr="007371E7">
        <w:rPr>
          <w:b/>
          <w:sz w:val="52"/>
          <w:lang w:val="ru-RU"/>
        </w:rPr>
        <w:t>Господь любви есть полнота,</w:t>
      </w:r>
      <w:r w:rsidRPr="007371E7">
        <w:rPr>
          <w:b/>
          <w:sz w:val="52"/>
          <w:lang w:val="ru-RU"/>
        </w:rPr>
        <w:br/>
      </w:r>
      <w:r w:rsidRPr="007371E7">
        <w:rPr>
          <w:b/>
          <w:sz w:val="52"/>
          <w:lang w:val="ru-RU"/>
        </w:rPr>
        <w:t>Он нас  с Собою примирил!</w:t>
      </w:r>
      <w:r w:rsidRPr="007371E7">
        <w:rPr>
          <w:b/>
          <w:sz w:val="52"/>
          <w:lang w:val="ru-RU"/>
        </w:rPr>
        <w:br/>
        <w:t xml:space="preserve">От греха освободил, </w:t>
      </w:r>
      <w:r w:rsidRPr="007371E7">
        <w:rPr>
          <w:b/>
          <w:sz w:val="52"/>
          <w:lang w:val="ru-RU"/>
        </w:rPr>
        <w:br/>
        <w:t xml:space="preserve">Кровью чистою омыл,        </w:t>
      </w:r>
      <w:r w:rsidRPr="007371E7">
        <w:rPr>
          <w:b/>
          <w:sz w:val="52"/>
          <w:lang w:val="ru-RU"/>
        </w:rPr>
        <w:br/>
        <w:t>Оправданье дал с креста</w:t>
      </w:r>
      <w:r w:rsidRPr="007371E7">
        <w:rPr>
          <w:b/>
          <w:sz w:val="52"/>
          <w:lang w:val="ru-RU"/>
        </w:rPr>
        <w:br/>
        <w:t>Господь любви есть полнота!</w:t>
      </w:r>
      <w:r w:rsidRPr="007371E7">
        <w:rPr>
          <w:b/>
          <w:sz w:val="52"/>
          <w:lang w:val="ru-RU"/>
        </w:rPr>
        <w:br/>
      </w:r>
    </w:p>
    <w:sectPr w:rsidR="00042E13" w:rsidRPr="007371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440269">
    <w:abstractNumId w:val="8"/>
  </w:num>
  <w:num w:numId="2" w16cid:durableId="1012535251">
    <w:abstractNumId w:val="6"/>
  </w:num>
  <w:num w:numId="3" w16cid:durableId="1515194289">
    <w:abstractNumId w:val="5"/>
  </w:num>
  <w:num w:numId="4" w16cid:durableId="1239099608">
    <w:abstractNumId w:val="4"/>
  </w:num>
  <w:num w:numId="5" w16cid:durableId="1247419092">
    <w:abstractNumId w:val="7"/>
  </w:num>
  <w:num w:numId="6" w16cid:durableId="1319188101">
    <w:abstractNumId w:val="3"/>
  </w:num>
  <w:num w:numId="7" w16cid:durableId="193151230">
    <w:abstractNumId w:val="2"/>
  </w:num>
  <w:num w:numId="8" w16cid:durableId="1415591112">
    <w:abstractNumId w:val="1"/>
  </w:num>
  <w:num w:numId="9" w16cid:durableId="7901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E13"/>
    <w:rsid w:val="0006063C"/>
    <w:rsid w:val="0015074B"/>
    <w:rsid w:val="0029639D"/>
    <w:rsid w:val="00326F90"/>
    <w:rsid w:val="007371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4EFFC7-D90E-431C-9389-157658FF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2024-02-16T23:12:00Z</dcterms:modified>
  <cp:category/>
</cp:coreProperties>
</file>