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90C1" w14:textId="77777777" w:rsidR="0007457D" w:rsidRPr="00D15267" w:rsidRDefault="00D15267">
      <w:pPr>
        <w:rPr>
          <w:lang w:val="ru-RU"/>
        </w:rPr>
      </w:pPr>
      <w:r w:rsidRPr="00D15267">
        <w:rPr>
          <w:b/>
          <w:color w:val="76923C"/>
          <w:sz w:val="52"/>
          <w:lang w:val="ru-RU"/>
        </w:rPr>
        <w:t xml:space="preserve">Господь - Царь наш Всемогущий! </w:t>
      </w:r>
      <w:r w:rsidRPr="00D15267">
        <w:rPr>
          <w:b/>
          <w:color w:val="76923C"/>
          <w:sz w:val="52"/>
          <w:lang w:val="ru-RU"/>
        </w:rPr>
        <w:br/>
        <w:t xml:space="preserve">Бог Господь - наш Царь! </w:t>
      </w:r>
      <w:r w:rsidRPr="00D15267">
        <w:rPr>
          <w:b/>
          <w:color w:val="76923C"/>
          <w:sz w:val="52"/>
          <w:lang w:val="ru-RU"/>
        </w:rPr>
        <w:br/>
      </w:r>
    </w:p>
    <w:p w14:paraId="0BC4E577" w14:textId="4C8AC42C" w:rsidR="00D15267" w:rsidRDefault="00D15267">
      <w:pPr>
        <w:rPr>
          <w:b/>
          <w:color w:val="8DB3E2"/>
          <w:sz w:val="52"/>
          <w:lang w:val="ru-RU"/>
        </w:rPr>
      </w:pPr>
      <w:r w:rsidRPr="00D15267">
        <w:rPr>
          <w:b/>
          <w:color w:val="E36C0A"/>
          <w:sz w:val="52"/>
          <w:lang w:val="ru-RU"/>
        </w:rPr>
        <w:t xml:space="preserve">Господь - Царь наш Всемогущий! </w:t>
      </w:r>
      <w:r w:rsidRPr="00D15267">
        <w:rPr>
          <w:b/>
          <w:color w:val="E36C0A"/>
          <w:sz w:val="52"/>
          <w:lang w:val="ru-RU"/>
        </w:rPr>
        <w:br/>
      </w:r>
      <w:r w:rsidRPr="00D15267">
        <w:rPr>
          <w:b/>
          <w:color w:val="E36C0A"/>
          <w:sz w:val="52"/>
          <w:lang w:val="ru-RU"/>
        </w:rPr>
        <w:t>Бог Господь - наш Царь!</w:t>
      </w:r>
      <w:r w:rsidRPr="00D15267">
        <w:rPr>
          <w:b/>
          <w:color w:val="E36C0A"/>
          <w:sz w:val="52"/>
          <w:lang w:val="ru-RU"/>
        </w:rPr>
        <w:br/>
      </w:r>
      <w:r w:rsidRPr="00D15267">
        <w:rPr>
          <w:b/>
          <w:color w:val="E36C0A"/>
          <w:sz w:val="52"/>
          <w:lang w:val="ru-RU"/>
        </w:rPr>
        <w:br/>
      </w:r>
      <w:r w:rsidRPr="00D15267">
        <w:rPr>
          <w:b/>
          <w:color w:val="76923C"/>
          <w:sz w:val="52"/>
          <w:lang w:val="ru-RU"/>
        </w:rPr>
        <w:t>Припев:</w:t>
      </w:r>
      <w:r w:rsidRPr="00D15267">
        <w:rPr>
          <w:b/>
          <w:color w:val="76923C"/>
          <w:sz w:val="52"/>
          <w:lang w:val="ru-RU"/>
        </w:rPr>
        <w:br/>
      </w:r>
      <w:r w:rsidRPr="00D15267">
        <w:rPr>
          <w:b/>
          <w:color w:val="000000"/>
          <w:sz w:val="52"/>
          <w:lang w:val="ru-RU"/>
        </w:rPr>
        <w:t xml:space="preserve">Свят Всемогущий Господь, </w:t>
      </w:r>
      <w:r w:rsidRPr="00D15267">
        <w:rPr>
          <w:b/>
          <w:color w:val="000000"/>
          <w:sz w:val="52"/>
          <w:lang w:val="ru-RU"/>
        </w:rPr>
        <w:br/>
        <w:t xml:space="preserve">Он воистину наш Царь! </w:t>
      </w:r>
      <w:r w:rsidRPr="00D15267">
        <w:rPr>
          <w:b/>
          <w:color w:val="000000"/>
          <w:sz w:val="52"/>
          <w:lang w:val="ru-RU"/>
        </w:rPr>
        <w:br/>
      </w:r>
      <w:r w:rsidRPr="00D15267">
        <w:rPr>
          <w:b/>
          <w:color w:val="000000"/>
          <w:sz w:val="52"/>
          <w:lang w:val="ru-RU"/>
        </w:rPr>
        <w:t xml:space="preserve">Свят Всемогущий Господь, Свят Его алтарь </w:t>
      </w:r>
      <w:r w:rsidRPr="00D15267">
        <w:rPr>
          <w:b/>
          <w:color w:val="000000"/>
          <w:sz w:val="52"/>
          <w:lang w:val="ru-RU"/>
        </w:rPr>
        <w:br/>
      </w:r>
      <w:r w:rsidRPr="00D15267">
        <w:rPr>
          <w:b/>
          <w:color w:val="000000"/>
          <w:sz w:val="52"/>
          <w:lang w:val="ru-RU"/>
        </w:rPr>
        <w:t xml:space="preserve">Свят Всемогущий Господь, </w:t>
      </w:r>
      <w:r w:rsidRPr="00D15267">
        <w:rPr>
          <w:b/>
          <w:color w:val="000000"/>
          <w:sz w:val="52"/>
          <w:lang w:val="ru-RU"/>
        </w:rPr>
        <w:br/>
        <w:t xml:space="preserve">Он воистину наш Царь! </w:t>
      </w:r>
      <w:r w:rsidRPr="00D15267">
        <w:rPr>
          <w:b/>
          <w:color w:val="000000"/>
          <w:sz w:val="52"/>
          <w:lang w:val="ru-RU"/>
        </w:rPr>
        <w:br/>
        <w:t>Слава Ему! Слава Ему!</w:t>
      </w:r>
      <w:r>
        <w:rPr>
          <w:b/>
          <w:color w:val="000000"/>
          <w:sz w:val="52"/>
          <w:lang w:val="ru-RU"/>
        </w:rPr>
        <w:br/>
      </w:r>
      <w:r w:rsidRPr="00D15267">
        <w:rPr>
          <w:b/>
          <w:color w:val="000000"/>
          <w:sz w:val="52"/>
          <w:lang w:val="ru-RU"/>
        </w:rPr>
        <w:br/>
      </w:r>
      <w:r w:rsidRPr="00D15267">
        <w:rPr>
          <w:b/>
          <w:color w:val="0070C0"/>
          <w:sz w:val="52"/>
          <w:lang w:val="ru-RU"/>
        </w:rPr>
        <w:t xml:space="preserve">Господь - Царь наш Всемогущий! </w:t>
      </w:r>
      <w:r w:rsidRPr="00D15267">
        <w:rPr>
          <w:b/>
          <w:color w:val="0070C0"/>
          <w:sz w:val="52"/>
          <w:lang w:val="ru-RU"/>
        </w:rPr>
        <w:br/>
      </w:r>
      <w:r w:rsidRPr="00D15267">
        <w:rPr>
          <w:b/>
          <w:color w:val="0070C0"/>
          <w:sz w:val="52"/>
          <w:lang w:val="ru-RU"/>
        </w:rPr>
        <w:t xml:space="preserve">Бог Господь - наш Царь! </w:t>
      </w:r>
      <w:r w:rsidRPr="00D15267">
        <w:rPr>
          <w:b/>
          <w:color w:val="0070C0"/>
          <w:sz w:val="52"/>
          <w:lang w:val="ru-RU"/>
        </w:rPr>
        <w:br/>
      </w:r>
      <w:r w:rsidRPr="00D15267">
        <w:rPr>
          <w:b/>
          <w:color w:val="0070C0"/>
          <w:sz w:val="52"/>
          <w:lang w:val="ru-RU"/>
        </w:rPr>
        <w:lastRenderedPageBreak/>
        <w:br/>
      </w:r>
      <w:r w:rsidRPr="00D15267">
        <w:rPr>
          <w:b/>
          <w:color w:val="8DB3E2"/>
          <w:sz w:val="52"/>
          <w:lang w:val="ru-RU"/>
        </w:rPr>
        <w:t>Когда детям Израиля час исхода</w:t>
      </w:r>
    </w:p>
    <w:p w14:paraId="2ABF1115" w14:textId="4AE3446D" w:rsidR="0007457D" w:rsidRPr="00D15267" w:rsidRDefault="00D15267">
      <w:pPr>
        <w:rPr>
          <w:lang w:val="ru-RU"/>
        </w:rPr>
      </w:pPr>
      <w:r w:rsidRPr="00D15267">
        <w:rPr>
          <w:b/>
          <w:color w:val="8DB3E2"/>
          <w:sz w:val="52"/>
          <w:lang w:val="ru-RU"/>
        </w:rPr>
        <w:t>настал,</w:t>
      </w:r>
      <w:r w:rsidRPr="00D15267">
        <w:rPr>
          <w:b/>
          <w:color w:val="8DB3E2"/>
          <w:sz w:val="52"/>
          <w:lang w:val="ru-RU"/>
        </w:rPr>
        <w:br/>
      </w:r>
      <w:r w:rsidRPr="00D15267">
        <w:rPr>
          <w:b/>
          <w:color w:val="000000"/>
          <w:sz w:val="52"/>
          <w:lang w:val="ru-RU"/>
        </w:rPr>
        <w:t xml:space="preserve">Господь им путь верный указал </w:t>
      </w:r>
      <w:r w:rsidRPr="00D15267">
        <w:rPr>
          <w:b/>
          <w:color w:val="000000"/>
          <w:sz w:val="52"/>
          <w:lang w:val="ru-RU"/>
        </w:rPr>
        <w:br/>
        <w:t>Фараон побеждён был, и дух их воспрял</w:t>
      </w:r>
      <w:r w:rsidRPr="00D15267">
        <w:rPr>
          <w:b/>
          <w:color w:val="000000"/>
          <w:sz w:val="52"/>
          <w:lang w:val="ru-RU"/>
        </w:rPr>
        <w:br/>
      </w:r>
      <w:r>
        <w:rPr>
          <w:b/>
          <w:color w:val="000000"/>
          <w:sz w:val="52"/>
        </w:rPr>
        <w:t>B</w:t>
      </w:r>
      <w:r w:rsidRPr="00D15267">
        <w:rPr>
          <w:b/>
          <w:color w:val="000000"/>
          <w:sz w:val="52"/>
          <w:lang w:val="ru-RU"/>
        </w:rPr>
        <w:t>месте с громкой песней славы, ибо</w:t>
      </w:r>
      <w:r w:rsidRPr="00D15267">
        <w:rPr>
          <w:b/>
          <w:color w:val="000000"/>
          <w:sz w:val="52"/>
          <w:lang w:val="ru-RU"/>
        </w:rPr>
        <w:br/>
      </w:r>
    </w:p>
    <w:p w14:paraId="7EFF2BB7" w14:textId="77777777" w:rsidR="0007457D" w:rsidRPr="00D15267" w:rsidRDefault="00D15267">
      <w:pPr>
        <w:rPr>
          <w:lang w:val="ru-RU"/>
        </w:rPr>
      </w:pPr>
      <w:r w:rsidRPr="00D15267">
        <w:rPr>
          <w:b/>
          <w:color w:val="76923C"/>
          <w:sz w:val="52"/>
          <w:lang w:val="ru-RU"/>
        </w:rPr>
        <w:t>Припев</w:t>
      </w:r>
      <w:r w:rsidRPr="00D15267">
        <w:rPr>
          <w:b/>
          <w:color w:val="76923C"/>
          <w:sz w:val="52"/>
          <w:lang w:val="ru-RU"/>
        </w:rPr>
        <w:br/>
      </w:r>
      <w:r w:rsidRPr="00D15267">
        <w:rPr>
          <w:b/>
          <w:color w:val="8DB3E2"/>
          <w:sz w:val="52"/>
          <w:lang w:val="ru-RU"/>
        </w:rPr>
        <w:t>Когда детям Израиля предстал Иерихон,</w:t>
      </w:r>
      <w:r w:rsidRPr="00D15267">
        <w:rPr>
          <w:b/>
          <w:color w:val="8DB3E2"/>
          <w:sz w:val="52"/>
          <w:lang w:val="ru-RU"/>
        </w:rPr>
        <w:br/>
      </w:r>
      <w:r w:rsidRPr="00D15267">
        <w:rPr>
          <w:b/>
          <w:color w:val="000000"/>
          <w:sz w:val="52"/>
          <w:lang w:val="ru-RU"/>
        </w:rPr>
        <w:t xml:space="preserve">Господь сказал: “Покорится он!” </w:t>
      </w:r>
      <w:r w:rsidRPr="00D15267">
        <w:rPr>
          <w:b/>
          <w:color w:val="000000"/>
          <w:sz w:val="52"/>
          <w:lang w:val="ru-RU"/>
        </w:rPr>
        <w:br/>
        <w:t xml:space="preserve">И семь дней шли они вокруг великой стены, </w:t>
      </w:r>
      <w:r w:rsidRPr="00D15267">
        <w:rPr>
          <w:b/>
          <w:color w:val="000000"/>
          <w:sz w:val="52"/>
          <w:lang w:val="ru-RU"/>
        </w:rPr>
        <w:br/>
      </w:r>
      <w:r w:rsidRPr="00D15267">
        <w:rPr>
          <w:b/>
          <w:color w:val="FF0000"/>
          <w:sz w:val="52"/>
          <w:lang w:val="ru-RU"/>
        </w:rPr>
        <w:t xml:space="preserve">И сказал Бог: “Воскликните!” </w:t>
      </w:r>
      <w:r w:rsidRPr="00D15267">
        <w:rPr>
          <w:b/>
          <w:color w:val="FF0000"/>
          <w:sz w:val="52"/>
          <w:lang w:val="ru-RU"/>
        </w:rPr>
        <w:br/>
      </w:r>
      <w:r w:rsidRPr="00D15267">
        <w:rPr>
          <w:b/>
          <w:color w:val="000000"/>
          <w:sz w:val="52"/>
          <w:lang w:val="ru-RU"/>
        </w:rPr>
        <w:t>Разрушены стены, ибо</w:t>
      </w:r>
      <w:r w:rsidRPr="00D15267">
        <w:rPr>
          <w:b/>
          <w:color w:val="000000"/>
          <w:sz w:val="52"/>
          <w:lang w:val="ru-RU"/>
        </w:rPr>
        <w:br/>
      </w:r>
      <w:r w:rsidRPr="00D15267">
        <w:rPr>
          <w:b/>
          <w:color w:val="000000"/>
          <w:sz w:val="52"/>
          <w:lang w:val="ru-RU"/>
        </w:rPr>
        <w:br/>
      </w:r>
    </w:p>
    <w:p w14:paraId="1E3D0A90" w14:textId="77777777" w:rsidR="0007457D" w:rsidRPr="00D15267" w:rsidRDefault="0007457D">
      <w:pPr>
        <w:rPr>
          <w:lang w:val="ru-RU"/>
        </w:rPr>
      </w:pPr>
    </w:p>
    <w:p w14:paraId="26CAEC30" w14:textId="7151FADB" w:rsidR="0007457D" w:rsidRPr="00D15267" w:rsidRDefault="00D15267">
      <w:pPr>
        <w:rPr>
          <w:lang w:val="ru-RU"/>
        </w:rPr>
      </w:pPr>
      <w:r w:rsidRPr="00D15267">
        <w:rPr>
          <w:b/>
          <w:color w:val="76923C"/>
          <w:sz w:val="52"/>
          <w:lang w:val="ru-RU"/>
        </w:rPr>
        <w:t>Припев:</w:t>
      </w:r>
      <w:r w:rsidRPr="00D15267">
        <w:rPr>
          <w:b/>
          <w:color w:val="76923C"/>
          <w:sz w:val="52"/>
          <w:lang w:val="ru-RU"/>
        </w:rPr>
        <w:br/>
      </w:r>
      <w:r w:rsidRPr="00D15267">
        <w:rPr>
          <w:b/>
          <w:color w:val="000000"/>
          <w:sz w:val="52"/>
          <w:lang w:val="ru-RU"/>
        </w:rPr>
        <w:t xml:space="preserve">Свят Всемогущий Господь, </w:t>
      </w:r>
      <w:r w:rsidRPr="00D15267">
        <w:rPr>
          <w:b/>
          <w:color w:val="000000"/>
          <w:sz w:val="52"/>
          <w:lang w:val="ru-RU"/>
        </w:rPr>
        <w:br/>
        <w:t xml:space="preserve">Он воистину наш Царь! </w:t>
      </w:r>
      <w:r w:rsidRPr="00D15267">
        <w:rPr>
          <w:b/>
          <w:color w:val="000000"/>
          <w:sz w:val="52"/>
          <w:lang w:val="ru-RU"/>
        </w:rPr>
        <w:br/>
      </w:r>
      <w:r w:rsidRPr="00D15267">
        <w:rPr>
          <w:b/>
          <w:color w:val="000000"/>
          <w:sz w:val="52"/>
          <w:lang w:val="ru-RU"/>
        </w:rPr>
        <w:t xml:space="preserve">Свят Всемогущий Господь, Свят Его алтарь </w:t>
      </w:r>
      <w:r w:rsidRPr="00D15267">
        <w:rPr>
          <w:b/>
          <w:color w:val="000000"/>
          <w:sz w:val="52"/>
          <w:lang w:val="ru-RU"/>
        </w:rPr>
        <w:br/>
      </w:r>
      <w:r w:rsidRPr="00D15267">
        <w:rPr>
          <w:b/>
          <w:color w:val="000000"/>
          <w:sz w:val="52"/>
          <w:lang w:val="ru-RU"/>
        </w:rPr>
        <w:t xml:space="preserve">Свят Всемогущий Господь, </w:t>
      </w:r>
      <w:r w:rsidRPr="00D15267">
        <w:rPr>
          <w:b/>
          <w:color w:val="000000"/>
          <w:sz w:val="52"/>
          <w:lang w:val="ru-RU"/>
        </w:rPr>
        <w:br/>
        <w:t xml:space="preserve">Он воистину наш Царь! </w:t>
      </w:r>
      <w:r w:rsidRPr="00D15267">
        <w:rPr>
          <w:b/>
          <w:color w:val="000000"/>
          <w:sz w:val="52"/>
          <w:lang w:val="ru-RU"/>
        </w:rPr>
        <w:br/>
        <w:t>Слава Ему! Слава Ему!</w:t>
      </w:r>
      <w:r w:rsidRPr="00D15267">
        <w:rPr>
          <w:b/>
          <w:color w:val="000000"/>
          <w:sz w:val="52"/>
          <w:lang w:val="ru-RU"/>
        </w:rPr>
        <w:br/>
      </w:r>
    </w:p>
    <w:p w14:paraId="51D3B7EA" w14:textId="7111A242" w:rsidR="0007457D" w:rsidRPr="00D15267" w:rsidRDefault="00D15267">
      <w:pPr>
        <w:rPr>
          <w:lang w:val="ru-RU"/>
        </w:rPr>
      </w:pPr>
      <w:r w:rsidRPr="00D15267">
        <w:rPr>
          <w:b/>
          <w:color w:val="0070C0"/>
          <w:sz w:val="52"/>
          <w:lang w:val="ru-RU"/>
        </w:rPr>
        <w:t xml:space="preserve">Господь - Царь наш Всемогущий! </w:t>
      </w:r>
      <w:r w:rsidRPr="00D15267">
        <w:rPr>
          <w:b/>
          <w:color w:val="0070C0"/>
          <w:sz w:val="52"/>
          <w:lang w:val="ru-RU"/>
        </w:rPr>
        <w:br/>
      </w:r>
      <w:r w:rsidRPr="00D15267">
        <w:rPr>
          <w:b/>
          <w:color w:val="0070C0"/>
          <w:sz w:val="52"/>
          <w:lang w:val="ru-RU"/>
        </w:rPr>
        <w:t xml:space="preserve">Бог Господь - наш Царь! </w:t>
      </w:r>
      <w:r w:rsidRPr="00D15267">
        <w:rPr>
          <w:b/>
          <w:color w:val="0070C0"/>
          <w:sz w:val="52"/>
          <w:lang w:val="ru-RU"/>
        </w:rPr>
        <w:br/>
      </w:r>
      <w:r w:rsidRPr="00D15267">
        <w:rPr>
          <w:b/>
          <w:color w:val="0070C0"/>
          <w:sz w:val="52"/>
          <w:lang w:val="ru-RU"/>
        </w:rPr>
        <w:br/>
      </w:r>
      <w:r w:rsidRPr="00D15267">
        <w:rPr>
          <w:b/>
          <w:color w:val="8DB3E2"/>
          <w:sz w:val="52"/>
          <w:lang w:val="ru-RU"/>
        </w:rPr>
        <w:t xml:space="preserve">Когда мир детей Его в грехах погибал, </w:t>
      </w:r>
      <w:r w:rsidRPr="00D15267">
        <w:rPr>
          <w:b/>
          <w:color w:val="8DB3E2"/>
          <w:sz w:val="52"/>
          <w:lang w:val="ru-RU"/>
        </w:rPr>
        <w:br/>
        <w:t xml:space="preserve">Сына Он за него отдал </w:t>
      </w:r>
      <w:r w:rsidRPr="00D15267">
        <w:rPr>
          <w:b/>
          <w:color w:val="8DB3E2"/>
          <w:sz w:val="52"/>
          <w:lang w:val="ru-RU"/>
        </w:rPr>
        <w:br/>
        <w:t xml:space="preserve">И радуюсь я, ибо грех мой взят </w:t>
      </w:r>
      <w:r w:rsidRPr="00D15267">
        <w:rPr>
          <w:b/>
          <w:color w:val="8DB3E2"/>
          <w:sz w:val="52"/>
          <w:lang w:val="ru-RU"/>
        </w:rPr>
        <w:br/>
        <w:t>Иисус, Ты вовеки свят! Ибо</w:t>
      </w:r>
      <w:r w:rsidRPr="00D15267">
        <w:rPr>
          <w:b/>
          <w:color w:val="8DB3E2"/>
          <w:sz w:val="52"/>
          <w:lang w:val="ru-RU"/>
        </w:rPr>
        <w:br/>
      </w:r>
    </w:p>
    <w:p w14:paraId="42437AFA" w14:textId="17805C9E" w:rsidR="0007457D" w:rsidRPr="00D15267" w:rsidRDefault="00D15267">
      <w:pPr>
        <w:rPr>
          <w:lang w:val="ru-RU"/>
        </w:rPr>
      </w:pPr>
      <w:r w:rsidRPr="00D15267">
        <w:rPr>
          <w:b/>
          <w:color w:val="000000"/>
          <w:sz w:val="52"/>
          <w:lang w:val="ru-RU"/>
        </w:rPr>
        <w:lastRenderedPageBreak/>
        <w:t xml:space="preserve">Свят Всемогущий Господь, </w:t>
      </w:r>
      <w:r w:rsidRPr="00D15267">
        <w:rPr>
          <w:b/>
          <w:color w:val="000000"/>
          <w:sz w:val="52"/>
          <w:lang w:val="ru-RU"/>
        </w:rPr>
        <w:br/>
        <w:t xml:space="preserve">Он воистину наш Царь! </w:t>
      </w:r>
      <w:r w:rsidRPr="00D15267">
        <w:rPr>
          <w:b/>
          <w:color w:val="000000"/>
          <w:sz w:val="52"/>
          <w:lang w:val="ru-RU"/>
        </w:rPr>
        <w:br/>
      </w:r>
      <w:r w:rsidRPr="00D15267">
        <w:rPr>
          <w:b/>
          <w:color w:val="000000"/>
          <w:sz w:val="52"/>
          <w:lang w:val="ru-RU"/>
        </w:rPr>
        <w:t xml:space="preserve">Свят Всемогущий Господь, </w:t>
      </w:r>
      <w:r w:rsidRPr="00D15267">
        <w:rPr>
          <w:b/>
          <w:color w:val="000000"/>
          <w:sz w:val="52"/>
          <w:lang w:val="ru-RU"/>
        </w:rPr>
        <w:br/>
        <w:t xml:space="preserve">Свят Его алтарь </w:t>
      </w:r>
      <w:r w:rsidRPr="00D15267">
        <w:rPr>
          <w:b/>
          <w:color w:val="000000"/>
          <w:sz w:val="52"/>
          <w:lang w:val="ru-RU"/>
        </w:rPr>
        <w:br/>
      </w:r>
      <w:r w:rsidRPr="00D15267">
        <w:rPr>
          <w:b/>
          <w:color w:val="000000"/>
          <w:sz w:val="52"/>
          <w:lang w:val="ru-RU"/>
        </w:rPr>
        <w:t xml:space="preserve">Свят Всемогущий Господь, </w:t>
      </w:r>
      <w:r w:rsidRPr="00D15267">
        <w:rPr>
          <w:b/>
          <w:color w:val="000000"/>
          <w:sz w:val="52"/>
          <w:lang w:val="ru-RU"/>
        </w:rPr>
        <w:br/>
        <w:t xml:space="preserve">Он воистину наш Царь! </w:t>
      </w:r>
      <w:r w:rsidRPr="00D15267">
        <w:rPr>
          <w:b/>
          <w:color w:val="000000"/>
          <w:sz w:val="52"/>
          <w:lang w:val="ru-RU"/>
        </w:rPr>
        <w:br/>
      </w:r>
      <w:r w:rsidRPr="00D15267">
        <w:rPr>
          <w:b/>
          <w:color w:val="000000"/>
          <w:sz w:val="52"/>
          <w:lang w:val="ru-RU"/>
        </w:rPr>
        <w:t>Слава Ему! Слава Ему! Слава Ему!</w:t>
      </w:r>
      <w:r w:rsidRPr="00D15267">
        <w:rPr>
          <w:b/>
          <w:color w:val="000000"/>
          <w:sz w:val="52"/>
          <w:lang w:val="ru-RU"/>
        </w:rPr>
        <w:br/>
      </w:r>
    </w:p>
    <w:sectPr w:rsidR="0007457D" w:rsidRPr="00D152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9040730">
    <w:abstractNumId w:val="8"/>
  </w:num>
  <w:num w:numId="2" w16cid:durableId="735783626">
    <w:abstractNumId w:val="6"/>
  </w:num>
  <w:num w:numId="3" w16cid:durableId="272635079">
    <w:abstractNumId w:val="5"/>
  </w:num>
  <w:num w:numId="4" w16cid:durableId="828134877">
    <w:abstractNumId w:val="4"/>
  </w:num>
  <w:num w:numId="5" w16cid:durableId="939725079">
    <w:abstractNumId w:val="7"/>
  </w:num>
  <w:num w:numId="6" w16cid:durableId="1726568109">
    <w:abstractNumId w:val="3"/>
  </w:num>
  <w:num w:numId="7" w16cid:durableId="1682924743">
    <w:abstractNumId w:val="2"/>
  </w:num>
  <w:num w:numId="8" w16cid:durableId="1541479507">
    <w:abstractNumId w:val="1"/>
  </w:num>
  <w:num w:numId="9" w16cid:durableId="209659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57D"/>
    <w:rsid w:val="0015074B"/>
    <w:rsid w:val="0029639D"/>
    <w:rsid w:val="00326F90"/>
    <w:rsid w:val="00AA1D8D"/>
    <w:rsid w:val="00B47730"/>
    <w:rsid w:val="00CB0664"/>
    <w:rsid w:val="00D152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0558973-6ED1-416C-97D1-F1D17EC6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2024-02-03T08:12:00Z</dcterms:modified>
  <cp:category/>
</cp:coreProperties>
</file>