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514E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Горит зарёю свод небес;</w:t>
      </w:r>
    </w:p>
    <w:p w14:paraId="794B1C7C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Христос, Спаситель наш, воскрес!</w:t>
      </w:r>
    </w:p>
    <w:p w14:paraId="5190CAB0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Он мрак рассеял, грех попрал</w:t>
      </w:r>
    </w:p>
    <w:p w14:paraId="3ABCB5B4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 xml:space="preserve">И свет, и жизнь нам даровал. </w:t>
      </w:r>
    </w:p>
    <w:p w14:paraId="74938637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79646" w:themeColor="accent6"/>
          <w:sz w:val="16"/>
          <w:szCs w:val="16"/>
          <w:u w:val="single"/>
          <w:lang w:val="ru-RU"/>
        </w:rPr>
      </w:pPr>
    </w:p>
    <w:p w14:paraId="5A90E54A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79646" w:themeColor="accent6"/>
          <w:sz w:val="40"/>
          <w:szCs w:val="40"/>
          <w:u w:val="single"/>
          <w:lang w:val="ru-RU"/>
        </w:rPr>
      </w:pPr>
      <w:r>
        <w:rPr>
          <w:rFonts w:ascii="Arial" w:hAnsi="Arial" w:cs="Arial"/>
          <w:i/>
          <w:color w:val="F79646" w:themeColor="accent6"/>
          <w:sz w:val="40"/>
          <w:szCs w:val="40"/>
          <w:u w:val="single"/>
          <w:lang w:val="ru-RU"/>
        </w:rPr>
        <w:t>Припев:</w:t>
      </w:r>
    </w:p>
    <w:p w14:paraId="03B924B9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>
        <w:rPr>
          <w:rFonts w:ascii="Arial" w:hAnsi="Arial" w:cs="Arial"/>
          <w:b/>
          <w:color w:val="0070C0"/>
          <w:sz w:val="40"/>
          <w:szCs w:val="40"/>
          <w:lang w:val="ru-RU"/>
        </w:rPr>
        <w:t>Три дня лишь Искупитель мой</w:t>
      </w:r>
    </w:p>
    <w:p w14:paraId="70C282B4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>
        <w:rPr>
          <w:rFonts w:ascii="Arial" w:hAnsi="Arial" w:cs="Arial"/>
          <w:b/>
          <w:color w:val="0070C0"/>
          <w:sz w:val="40"/>
          <w:szCs w:val="40"/>
          <w:lang w:val="ru-RU"/>
        </w:rPr>
        <w:t>Был поглощён той смертной тьмой;</w:t>
      </w:r>
    </w:p>
    <w:p w14:paraId="711D27C0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>
        <w:rPr>
          <w:rFonts w:ascii="Arial" w:hAnsi="Arial" w:cs="Arial"/>
          <w:b/>
          <w:color w:val="0070C0"/>
          <w:sz w:val="40"/>
          <w:szCs w:val="40"/>
          <w:lang w:val="ru-RU"/>
        </w:rPr>
        <w:t>На третий день гробницу Он</w:t>
      </w:r>
    </w:p>
    <w:p w14:paraId="068AF467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>
        <w:rPr>
          <w:rFonts w:ascii="Arial" w:hAnsi="Arial" w:cs="Arial"/>
          <w:b/>
          <w:color w:val="0070C0"/>
          <w:sz w:val="40"/>
          <w:szCs w:val="40"/>
          <w:lang w:val="ru-RU"/>
        </w:rPr>
        <w:t>Расторг и грех был побеждён!</w:t>
      </w:r>
    </w:p>
    <w:p w14:paraId="1BCECC71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40"/>
          <w:szCs w:val="40"/>
          <w:lang w:val="ru-RU"/>
        </w:rPr>
      </w:pPr>
    </w:p>
    <w:p w14:paraId="6785C74B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Воитель! Нет врагов таких,</w:t>
      </w:r>
    </w:p>
    <w:p w14:paraId="123B6396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Чтоб не сразил Ты власти их.</w:t>
      </w:r>
    </w:p>
    <w:p w14:paraId="0B683515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Ты камень из груди моей</w:t>
      </w:r>
    </w:p>
    <w:p w14:paraId="37C913F6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Отринешь силою Своей.</w:t>
      </w:r>
    </w:p>
    <w:p w14:paraId="380F9A16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997100A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Воскрес Он! Что ж мне унывать?</w:t>
      </w:r>
    </w:p>
    <w:p w14:paraId="434F2580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Он и меня пришёл спасать</w:t>
      </w:r>
    </w:p>
    <w:p w14:paraId="4E5E7F7C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И пусть покинет мир меня,</w:t>
      </w:r>
    </w:p>
    <w:p w14:paraId="1A4D85AD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Христос со мной и счастлив я!</w:t>
      </w:r>
    </w:p>
    <w:p w14:paraId="2B0DF838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51F842ED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Христос воскрес и я прощён</w:t>
      </w:r>
    </w:p>
    <w:p w14:paraId="3C2C5BFC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И Богом с Богом примирён;</w:t>
      </w:r>
    </w:p>
    <w:p w14:paraId="0CD19CE1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Он к Царству вечности меня</w:t>
      </w:r>
    </w:p>
    <w:p w14:paraId="607C1E68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Зовёт, от гибели храня.</w:t>
      </w:r>
    </w:p>
    <w:p w14:paraId="14A75E3D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73D7178F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За ту любовь и благодать</w:t>
      </w:r>
    </w:p>
    <w:p w14:paraId="1DAFBB24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Тебя мы будем прославлять</w:t>
      </w:r>
    </w:p>
    <w:p w14:paraId="79AB2705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lastRenderedPageBreak/>
        <w:t>И здесь, и там, когда в свой час</w:t>
      </w:r>
    </w:p>
    <w:p w14:paraId="3604EDF1" w14:textId="77777777" w:rsidR="00E42287" w:rsidRDefault="00E42287" w:rsidP="00E42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К Себе в обитель примешь нас!</w:t>
      </w:r>
    </w:p>
    <w:p w14:paraId="78FBD9F3" w14:textId="35554FD3" w:rsidR="00697E71" w:rsidRPr="00E42287" w:rsidRDefault="00697E71" w:rsidP="00E42287">
      <w:pPr>
        <w:rPr>
          <w:lang w:val="ru-RU"/>
        </w:rPr>
      </w:pPr>
    </w:p>
    <w:sectPr w:rsidR="00697E71" w:rsidRPr="00E422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74851">
    <w:abstractNumId w:val="8"/>
  </w:num>
  <w:num w:numId="2" w16cid:durableId="1105268513">
    <w:abstractNumId w:val="6"/>
  </w:num>
  <w:num w:numId="3" w16cid:durableId="840780992">
    <w:abstractNumId w:val="5"/>
  </w:num>
  <w:num w:numId="4" w16cid:durableId="1311716605">
    <w:abstractNumId w:val="4"/>
  </w:num>
  <w:num w:numId="5" w16cid:durableId="1931742678">
    <w:abstractNumId w:val="7"/>
  </w:num>
  <w:num w:numId="6" w16cid:durableId="1760521084">
    <w:abstractNumId w:val="3"/>
  </w:num>
  <w:num w:numId="7" w16cid:durableId="744109308">
    <w:abstractNumId w:val="2"/>
  </w:num>
  <w:num w:numId="8" w16cid:durableId="1497576192">
    <w:abstractNumId w:val="1"/>
  </w:num>
  <w:num w:numId="9" w16cid:durableId="200293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7E71"/>
    <w:rsid w:val="00AA1D8D"/>
    <w:rsid w:val="00B47730"/>
    <w:rsid w:val="00CB0664"/>
    <w:rsid w:val="00E42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9687988-B64C-4630-B643-F722CABA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2024-02-03T08:01:00Z</dcterms:modified>
  <cp:category/>
</cp:coreProperties>
</file>