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7A1D" w14:textId="77777777" w:rsidR="00472FD5" w:rsidRDefault="00472FD5"/>
    <w:p w14:paraId="2D636475" w14:textId="1B596574" w:rsidR="00472FD5" w:rsidRPr="00DD0C1B" w:rsidRDefault="00000000">
      <w:pPr>
        <w:rPr>
          <w:lang w:val="ru-RU"/>
        </w:rPr>
      </w:pPr>
      <w:r w:rsidRPr="00DD0C1B">
        <w:rPr>
          <w:b/>
          <w:color w:val="000000"/>
          <w:sz w:val="52"/>
          <w:lang w:val="ru-RU"/>
        </w:rPr>
        <w:t>Всё для тебя Высшим Разумом создано,</w:t>
      </w:r>
      <w:r w:rsidRPr="00DD0C1B">
        <w:rPr>
          <w:b/>
          <w:color w:val="000000"/>
          <w:sz w:val="52"/>
          <w:lang w:val="ru-RU"/>
        </w:rPr>
        <w:br/>
        <w:t>Эта вселенная, и дом твой, земля</w:t>
      </w:r>
      <w:r w:rsidRPr="00DD0C1B">
        <w:rPr>
          <w:b/>
          <w:color w:val="000000"/>
          <w:sz w:val="52"/>
          <w:lang w:val="ru-RU"/>
        </w:rPr>
        <w:br/>
      </w:r>
      <w:r w:rsidRPr="00DD0C1B">
        <w:rPr>
          <w:b/>
          <w:color w:val="0070C0"/>
          <w:sz w:val="52"/>
          <w:lang w:val="ru-RU"/>
        </w:rPr>
        <w:t>Будущий рай, настоящее, прошлое,</w:t>
      </w:r>
      <w:r w:rsidRPr="00DD0C1B">
        <w:rPr>
          <w:b/>
          <w:color w:val="0070C0"/>
          <w:sz w:val="52"/>
          <w:lang w:val="ru-RU"/>
        </w:rPr>
        <w:br/>
      </w:r>
      <w:r w:rsidRPr="00DD0C1B">
        <w:rPr>
          <w:b/>
          <w:color w:val="FF0000"/>
          <w:sz w:val="52"/>
          <w:lang w:val="ru-RU"/>
        </w:rPr>
        <w:t xml:space="preserve">Всё для тебя, всё для тебя                 </w:t>
      </w:r>
      <w:r w:rsidRPr="00DD0C1B">
        <w:rPr>
          <w:b/>
          <w:color w:val="FF0000"/>
          <w:sz w:val="52"/>
          <w:lang w:val="ru-RU"/>
        </w:rPr>
        <w:br/>
      </w:r>
    </w:p>
    <w:p w14:paraId="59119FA3" w14:textId="4F95C27F" w:rsidR="00472FD5" w:rsidRPr="00DD0C1B" w:rsidRDefault="00000000">
      <w:pPr>
        <w:rPr>
          <w:lang w:val="ru-RU"/>
        </w:rPr>
      </w:pPr>
      <w:r w:rsidRPr="00DD0C1B">
        <w:rPr>
          <w:b/>
          <w:color w:val="000000"/>
          <w:sz w:val="52"/>
          <w:lang w:val="ru-RU"/>
        </w:rPr>
        <w:t>Эти поля, эти яркие звёздочки,</w:t>
      </w:r>
      <w:r w:rsidRPr="00DD0C1B">
        <w:rPr>
          <w:b/>
          <w:color w:val="000000"/>
          <w:sz w:val="52"/>
          <w:lang w:val="ru-RU"/>
        </w:rPr>
        <w:br/>
        <w:t>Солнечный луч и журчанье ручья</w:t>
      </w:r>
      <w:r w:rsidRPr="00DD0C1B">
        <w:rPr>
          <w:b/>
          <w:color w:val="000000"/>
          <w:sz w:val="52"/>
          <w:lang w:val="ru-RU"/>
        </w:rPr>
        <w:br/>
      </w:r>
      <w:r w:rsidRPr="00DD0C1B">
        <w:rPr>
          <w:b/>
          <w:color w:val="0070C0"/>
          <w:sz w:val="52"/>
          <w:lang w:val="ru-RU"/>
        </w:rPr>
        <w:t>Тучки весенние, ливни осенние,</w:t>
      </w:r>
      <w:r w:rsidRPr="00DD0C1B">
        <w:rPr>
          <w:b/>
          <w:color w:val="0070C0"/>
          <w:sz w:val="52"/>
          <w:lang w:val="ru-RU"/>
        </w:rPr>
        <w:br/>
      </w:r>
      <w:r w:rsidRPr="00DD0C1B">
        <w:rPr>
          <w:b/>
          <w:color w:val="FF0000"/>
          <w:sz w:val="52"/>
          <w:lang w:val="ru-RU"/>
        </w:rPr>
        <w:t xml:space="preserve">Всё для тебя, всё для тебя          </w:t>
      </w:r>
      <w:r w:rsidRPr="00DD0C1B">
        <w:rPr>
          <w:b/>
          <w:color w:val="FF0000"/>
          <w:sz w:val="52"/>
          <w:lang w:val="ru-RU"/>
        </w:rPr>
        <w:br/>
      </w:r>
    </w:p>
    <w:p w14:paraId="142626D4" w14:textId="3F53542F" w:rsidR="00472FD5" w:rsidRPr="00DD0C1B" w:rsidRDefault="00000000">
      <w:pPr>
        <w:rPr>
          <w:lang w:val="ru-RU"/>
        </w:rPr>
      </w:pPr>
      <w:r w:rsidRPr="00DD0C1B">
        <w:rPr>
          <w:b/>
          <w:color w:val="000000"/>
          <w:sz w:val="52"/>
          <w:lang w:val="ru-RU"/>
        </w:rPr>
        <w:t>Песни венчальные, звуки прощальные,</w:t>
      </w:r>
      <w:r w:rsidRPr="00DD0C1B">
        <w:rPr>
          <w:b/>
          <w:color w:val="000000"/>
          <w:sz w:val="52"/>
          <w:lang w:val="ru-RU"/>
        </w:rPr>
        <w:br/>
        <w:t>Ночи бесцветные и бархатность дня,</w:t>
      </w:r>
      <w:r w:rsidRPr="00DD0C1B">
        <w:rPr>
          <w:b/>
          <w:color w:val="000000"/>
          <w:sz w:val="52"/>
          <w:lang w:val="ru-RU"/>
        </w:rPr>
        <w:br/>
      </w:r>
      <w:r w:rsidRPr="00DD0C1B">
        <w:rPr>
          <w:b/>
          <w:color w:val="0070C0"/>
          <w:sz w:val="52"/>
          <w:lang w:val="ru-RU"/>
        </w:rPr>
        <w:t>В мире заброшенном всё, что хорошее,</w:t>
      </w:r>
      <w:r w:rsidRPr="00DD0C1B">
        <w:rPr>
          <w:b/>
          <w:color w:val="0070C0"/>
          <w:sz w:val="52"/>
          <w:lang w:val="ru-RU"/>
        </w:rPr>
        <w:br/>
      </w:r>
      <w:r w:rsidRPr="00DD0C1B">
        <w:rPr>
          <w:b/>
          <w:color w:val="FF0000"/>
          <w:sz w:val="52"/>
          <w:lang w:val="ru-RU"/>
        </w:rPr>
        <w:lastRenderedPageBreak/>
        <w:t xml:space="preserve">Всё для тебя, всё для тебя                       </w:t>
      </w:r>
      <w:r w:rsidRPr="00DD0C1B">
        <w:rPr>
          <w:b/>
          <w:color w:val="FF0000"/>
          <w:sz w:val="52"/>
          <w:lang w:val="ru-RU"/>
        </w:rPr>
        <w:br/>
      </w:r>
    </w:p>
    <w:p w14:paraId="16AC5B19" w14:textId="7AD164F0" w:rsidR="00472FD5" w:rsidRPr="00DD0C1B" w:rsidRDefault="00000000">
      <w:pPr>
        <w:rPr>
          <w:lang w:val="ru-RU"/>
        </w:rPr>
      </w:pPr>
      <w:r w:rsidRPr="00DD0C1B">
        <w:rPr>
          <w:b/>
          <w:color w:val="000000"/>
          <w:sz w:val="52"/>
          <w:lang w:val="ru-RU"/>
        </w:rPr>
        <w:t>Божья любовь для тебя, друг, проявлена</w:t>
      </w:r>
      <w:r w:rsidRPr="00DD0C1B">
        <w:rPr>
          <w:b/>
          <w:color w:val="000000"/>
          <w:sz w:val="52"/>
          <w:lang w:val="ru-RU"/>
        </w:rPr>
        <w:br/>
        <w:t>В жертвенной крови Иисуса Христа</w:t>
      </w:r>
      <w:r w:rsidRPr="00DD0C1B">
        <w:rPr>
          <w:b/>
          <w:color w:val="000000"/>
          <w:sz w:val="52"/>
          <w:lang w:val="ru-RU"/>
        </w:rPr>
        <w:br/>
      </w:r>
      <w:r w:rsidRPr="00DD0C1B">
        <w:rPr>
          <w:b/>
          <w:color w:val="0070C0"/>
          <w:sz w:val="52"/>
          <w:lang w:val="ru-RU"/>
        </w:rPr>
        <w:t>Радость спасения, с Богом общение –</w:t>
      </w:r>
      <w:r w:rsidRPr="00DD0C1B">
        <w:rPr>
          <w:b/>
          <w:color w:val="0070C0"/>
          <w:sz w:val="52"/>
          <w:lang w:val="ru-RU"/>
        </w:rPr>
        <w:br/>
      </w:r>
      <w:r w:rsidRPr="00DD0C1B">
        <w:rPr>
          <w:b/>
          <w:color w:val="FF0000"/>
          <w:sz w:val="52"/>
          <w:lang w:val="ru-RU"/>
        </w:rPr>
        <w:t xml:space="preserve">Всё для тебя, всё для тебя                     </w:t>
      </w:r>
      <w:r w:rsidRPr="00DD0C1B">
        <w:rPr>
          <w:b/>
          <w:color w:val="FF0000"/>
          <w:sz w:val="52"/>
          <w:lang w:val="ru-RU"/>
        </w:rPr>
        <w:br/>
      </w:r>
    </w:p>
    <w:p w14:paraId="6D2F9DE1" w14:textId="4E1A5189" w:rsidR="00472FD5" w:rsidRPr="00DD0C1B" w:rsidRDefault="00000000">
      <w:pPr>
        <w:rPr>
          <w:lang w:val="ru-RU"/>
        </w:rPr>
      </w:pPr>
      <w:r w:rsidRPr="00DD0C1B">
        <w:rPr>
          <w:b/>
          <w:color w:val="000000"/>
          <w:sz w:val="52"/>
          <w:lang w:val="ru-RU"/>
        </w:rPr>
        <w:t>В жертвенной крови Иисуса Христа</w:t>
      </w:r>
      <w:r w:rsidRPr="00DD0C1B">
        <w:rPr>
          <w:b/>
          <w:color w:val="000000"/>
          <w:sz w:val="52"/>
          <w:lang w:val="ru-RU"/>
        </w:rPr>
        <w:br/>
      </w:r>
      <w:r w:rsidRPr="00DD0C1B">
        <w:rPr>
          <w:b/>
          <w:color w:val="0070C0"/>
          <w:sz w:val="52"/>
          <w:lang w:val="ru-RU"/>
        </w:rPr>
        <w:t>Радость спасения, с Богом общение –</w:t>
      </w:r>
      <w:r w:rsidRPr="00DD0C1B">
        <w:rPr>
          <w:b/>
          <w:color w:val="0070C0"/>
          <w:sz w:val="52"/>
          <w:lang w:val="ru-RU"/>
        </w:rPr>
        <w:br/>
      </w:r>
      <w:r w:rsidRPr="00DD0C1B">
        <w:rPr>
          <w:b/>
          <w:color w:val="FF0000"/>
          <w:sz w:val="52"/>
          <w:lang w:val="ru-RU"/>
        </w:rPr>
        <w:t xml:space="preserve">Всё для тебя, всё для тебя                     </w:t>
      </w:r>
      <w:r w:rsidRPr="00DD0C1B">
        <w:rPr>
          <w:b/>
          <w:color w:val="FF0000"/>
          <w:sz w:val="52"/>
          <w:lang w:val="ru-RU"/>
        </w:rPr>
        <w:br/>
      </w:r>
    </w:p>
    <w:p w14:paraId="56C8ABBC" w14:textId="62B6C278" w:rsidR="00472FD5" w:rsidRPr="00DD0C1B" w:rsidRDefault="00000000">
      <w:pPr>
        <w:rPr>
          <w:lang w:val="ru-RU"/>
        </w:rPr>
      </w:pPr>
      <w:r w:rsidRPr="00DD0C1B">
        <w:rPr>
          <w:b/>
          <w:color w:val="0070C0"/>
          <w:sz w:val="52"/>
          <w:lang w:val="ru-RU"/>
        </w:rPr>
        <w:t>Радость спасения, с Богом общение –</w:t>
      </w:r>
      <w:r w:rsidRPr="00DD0C1B">
        <w:rPr>
          <w:b/>
          <w:color w:val="0070C0"/>
          <w:sz w:val="52"/>
          <w:lang w:val="ru-RU"/>
        </w:rPr>
        <w:br/>
      </w:r>
      <w:r w:rsidRPr="00DD0C1B">
        <w:rPr>
          <w:b/>
          <w:color w:val="FF0000"/>
          <w:sz w:val="52"/>
          <w:lang w:val="ru-RU"/>
        </w:rPr>
        <w:lastRenderedPageBreak/>
        <w:t xml:space="preserve">Всё для тебя, всё для тебя                     </w:t>
      </w:r>
      <w:r w:rsidRPr="00DD0C1B">
        <w:rPr>
          <w:b/>
          <w:color w:val="FF0000"/>
          <w:sz w:val="52"/>
          <w:lang w:val="ru-RU"/>
        </w:rPr>
        <w:br/>
      </w:r>
    </w:p>
    <w:p w14:paraId="6B7133D2" w14:textId="184F5D4C" w:rsidR="00472FD5" w:rsidRPr="00DD0C1B" w:rsidRDefault="00000000">
      <w:pPr>
        <w:rPr>
          <w:lang w:val="ru-RU"/>
        </w:rPr>
      </w:pPr>
      <w:r w:rsidRPr="00DD0C1B">
        <w:rPr>
          <w:b/>
          <w:color w:val="FF0000"/>
          <w:sz w:val="52"/>
          <w:lang w:val="ru-RU"/>
        </w:rPr>
        <w:t xml:space="preserve">Всё для тебя, всё для тебя                     </w:t>
      </w:r>
      <w:r w:rsidRPr="00DD0C1B">
        <w:rPr>
          <w:b/>
          <w:color w:val="FF0000"/>
          <w:sz w:val="52"/>
          <w:lang w:val="ru-RU"/>
        </w:rPr>
        <w:br/>
      </w:r>
    </w:p>
    <w:sectPr w:rsidR="00472FD5" w:rsidRPr="00DD0C1B" w:rsidSect="004378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8505585">
    <w:abstractNumId w:val="8"/>
  </w:num>
  <w:num w:numId="2" w16cid:durableId="671614727">
    <w:abstractNumId w:val="6"/>
  </w:num>
  <w:num w:numId="3" w16cid:durableId="10109907">
    <w:abstractNumId w:val="5"/>
  </w:num>
  <w:num w:numId="4" w16cid:durableId="1021592233">
    <w:abstractNumId w:val="4"/>
  </w:num>
  <w:num w:numId="5" w16cid:durableId="228732432">
    <w:abstractNumId w:val="7"/>
  </w:num>
  <w:num w:numId="6" w16cid:durableId="1331372006">
    <w:abstractNumId w:val="3"/>
  </w:num>
  <w:num w:numId="7" w16cid:durableId="586306614">
    <w:abstractNumId w:val="2"/>
  </w:num>
  <w:num w:numId="8" w16cid:durableId="1264846056">
    <w:abstractNumId w:val="1"/>
  </w:num>
  <w:num w:numId="9" w16cid:durableId="340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78AC"/>
    <w:rsid w:val="00472FD5"/>
    <w:rsid w:val="00AA1D8D"/>
    <w:rsid w:val="00B47730"/>
    <w:rsid w:val="00CB0664"/>
    <w:rsid w:val="00DD0C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EBA4A20-F18F-4353-9727-0E8B1AA7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2024-02-03T07:39:00Z</dcterms:modified>
  <cp:category/>
</cp:coreProperties>
</file>