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0000"/>
          <w:sz w:val="52"/>
        </w:rPr>
        <w:t xml:space="preserve">Всё возьми от меня, мой Господь и Спаситель! </w:t>
        <w:br/>
        <w:t xml:space="preserve">Средь терзаний огня Ты мне жизнь ниспошли, </w:t>
        <w:br/>
      </w:r>
      <w:r>
        <w:rPr>
          <w:b/>
          <w:color w:val="000000"/>
          <w:sz w:val="52"/>
        </w:rPr>
        <w:t xml:space="preserve">Дай познать, что я призван стремиться в обитель, </w:t>
        <w:br/>
        <w:t>К неземным огонькам той желанной земли…</w:t>
        <w:br/>
      </w:r>
    </w:p>
    <w:p>
      <w:r>
        <w:rPr>
          <w:b/>
          <w:color w:val="0070C0"/>
          <w:sz w:val="52"/>
        </w:rPr>
        <w:t>Может быть, меня ждёт жизнь обычно простая,</w:t>
        <w:br/>
      </w:r>
      <w:r>
        <w:rPr>
          <w:b/>
          <w:color w:val="0070C0"/>
          <w:sz w:val="52"/>
        </w:rPr>
        <w:t xml:space="preserve">Без особых волнений и сложных узлов, </w:t>
        <w:br/>
      </w:r>
      <w:r>
        <w:rPr>
          <w:b/>
          <w:color w:val="000000"/>
          <w:sz w:val="52"/>
        </w:rPr>
        <w:t>Иль в мученьях прервётся дорога земная,</w:t>
        <w:br/>
      </w:r>
      <w:r>
        <w:rPr>
          <w:b/>
          <w:color w:val="000000"/>
          <w:sz w:val="52"/>
        </w:rPr>
        <w:t>В одиноком неволье суровых оков…</w:t>
        <w:br/>
      </w:r>
    </w:p>
    <w:p>
      <w:r>
        <w:rPr>
          <w:b/>
          <w:color w:val="C00000"/>
          <w:sz w:val="52"/>
        </w:rPr>
        <w:t>Я не знаю, что ждёт на пути сокровенном,</w:t>
        <w:br/>
      </w:r>
      <w:r>
        <w:rPr>
          <w:b/>
          <w:color w:val="C00000"/>
          <w:sz w:val="52"/>
        </w:rPr>
        <w:t>Что Ты хочешь послать, иль чего не послать?</w:t>
        <w:br/>
      </w:r>
      <w:r>
        <w:rPr>
          <w:b/>
          <w:color w:val="000000"/>
          <w:sz w:val="52"/>
        </w:rPr>
        <w:t>Может, скоро я жить буду в мире нетленном,</w:t>
        <w:br/>
      </w:r>
      <w:r>
        <w:rPr>
          <w:b/>
          <w:color w:val="000000"/>
          <w:sz w:val="52"/>
        </w:rPr>
        <w:t>Может, долго ещё мне по жизни шагать…</w:t>
        <w:br/>
      </w:r>
    </w:p>
    <w:p>
      <w:r>
        <w:rPr>
          <w:b/>
          <w:color w:val="0070C0"/>
          <w:sz w:val="52"/>
        </w:rPr>
        <w:t xml:space="preserve">Лишь в молитве к Тебе я найду утешенье – </w:t>
        <w:br/>
        <w:t xml:space="preserve">Это самое лучшее в жизни моей </w:t>
        <w:br/>
      </w:r>
      <w:r>
        <w:rPr>
          <w:b/>
          <w:color w:val="000000"/>
          <w:sz w:val="52"/>
        </w:rPr>
        <w:t xml:space="preserve">Не сравню я ни с чем те святые мгновенья, </w:t>
        <w:br/>
        <w:t>Ничего нет на свете для сердца милей…</w:t>
        <w:br/>
      </w:r>
    </w:p>
    <w:p>
      <w:r>
        <w:rPr>
          <w:b/>
          <w:color w:val="000000"/>
          <w:sz w:val="52"/>
        </w:rPr>
        <w:t>Ты – Господь мой и Бог, я Тебе поклоняюсь,</w:t>
        <w:br/>
      </w:r>
      <w:r>
        <w:rPr>
          <w:b/>
          <w:color w:val="000000"/>
          <w:sz w:val="52"/>
        </w:rPr>
        <w:t xml:space="preserve">Приношу Тебе славу за прожитый путь </w:t>
        <w:br/>
      </w:r>
      <w:r>
        <w:rPr>
          <w:b/>
          <w:color w:val="000000"/>
          <w:sz w:val="52"/>
        </w:rPr>
        <w:t xml:space="preserve">Я хочу быть Твоим, лишь Твоим быть желаю, </w:t>
        <w:br/>
        <w:t>Впасть в обьятья Твои и навек отдохнуть!</w:t>
        <w:br/>
      </w:r>
    </w:p>
    <w:p>
      <w:r>
        <w:rPr>
          <w:b/>
          <w:color w:val="000000"/>
          <w:sz w:val="52"/>
        </w:rPr>
        <w:t xml:space="preserve">Приношу Тебе славу за прожитый путь </w:t>
        <w:br/>
      </w:r>
      <w:r>
        <w:rPr>
          <w:b/>
          <w:color w:val="000000"/>
          <w:sz w:val="52"/>
        </w:rPr>
        <w:t xml:space="preserve">Я хочу быть Твоим, лишь Твоим быть желаю, </w:t>
        <w:br/>
        <w:t>Впасть в обьятья Твои и навек отдохнуть!</w:t>
        <w:br/>
      </w:r>
    </w:p>
    <w:p>
      <w:r>
        <w:rPr>
          <w:b/>
          <w:color w:val="000000"/>
          <w:sz w:val="52"/>
        </w:rPr>
        <w:t xml:space="preserve">Я хочу быть Твоим, лишь Твоим быть желаю, </w:t>
        <w:br/>
        <w:t>Впасть в обьятья Твои и навек отдохнуть!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