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EB53" w14:textId="77777777" w:rsidR="00877726" w:rsidRPr="00877726" w:rsidRDefault="00877726" w:rsidP="00877726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1. Вот Спаситель к нам с небес нисшёл,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Нашу плоть на Себя воспринял;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Он на грешную землю сошёл,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>Вид раба ныне скромный принял.</w:t>
      </w:r>
    </w:p>
    <w:p w14:paraId="27D8CBE9" w14:textId="77777777" w:rsidR="00877726" w:rsidRPr="00877726" w:rsidRDefault="00877726" w:rsidP="00877726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877726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 xml:space="preserve">Припев: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 xml:space="preserve">Слава (слава) Христу (Христу)!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 xml:space="preserve">Слава, слава, слава Христу (Христу)!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Мир и радость нам всем Он принёс,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Мир и радость нам всем Он принёс.</w:t>
      </w:r>
    </w:p>
    <w:p w14:paraId="43136DAE" w14:textId="77777777" w:rsidR="00877726" w:rsidRPr="00877726" w:rsidRDefault="00877726" w:rsidP="00877726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2. К нам на землю Господь Сам сошёл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Не в почёте, не в царском венце;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Не в чертоге, не в пышном дворце,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>Но в пещере приют Он обрёл.</w:t>
      </w:r>
    </w:p>
    <w:p w14:paraId="346CEB37" w14:textId="40C8B7AB" w:rsidR="00420E6E" w:rsidRPr="00877726" w:rsidRDefault="00877726" w:rsidP="00877726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3. К нам с надзвёздного трона сошёл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Всех Владыка, Господь и Творец;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Вместо радости скорбь Он нашёл, </w:t>
      </w:r>
      <w:r w:rsidRPr="00877726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877726">
        <w:rPr>
          <w:rStyle w:val="Strong"/>
          <w:rFonts w:asciiTheme="majorHAnsi" w:hAnsiTheme="majorHAnsi" w:cstheme="majorHAnsi"/>
          <w:sz w:val="40"/>
          <w:szCs w:val="40"/>
          <w:lang w:val="ru-RU"/>
        </w:rPr>
        <w:t>Чтоб спасти Своих верных овец.</w:t>
      </w:r>
    </w:p>
    <w:sectPr w:rsidR="00420E6E" w:rsidRPr="008777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3366479">
    <w:abstractNumId w:val="8"/>
  </w:num>
  <w:num w:numId="2" w16cid:durableId="1582058734">
    <w:abstractNumId w:val="6"/>
  </w:num>
  <w:num w:numId="3" w16cid:durableId="1343043945">
    <w:abstractNumId w:val="5"/>
  </w:num>
  <w:num w:numId="4" w16cid:durableId="1017079215">
    <w:abstractNumId w:val="4"/>
  </w:num>
  <w:num w:numId="5" w16cid:durableId="13850674">
    <w:abstractNumId w:val="7"/>
  </w:num>
  <w:num w:numId="6" w16cid:durableId="1835296333">
    <w:abstractNumId w:val="3"/>
  </w:num>
  <w:num w:numId="7" w16cid:durableId="701058111">
    <w:abstractNumId w:val="2"/>
  </w:num>
  <w:num w:numId="8" w16cid:durableId="1355888313">
    <w:abstractNumId w:val="1"/>
  </w:num>
  <w:num w:numId="9" w16cid:durableId="6981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0E6E"/>
    <w:rsid w:val="008777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02A893F-D7D0-4012-8AAE-1D428A1A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7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2024-03-03T06:21:00Z</dcterms:modified>
  <cp:category/>
</cp:coreProperties>
</file>