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762F" w14:textId="77777777" w:rsidR="001643BD" w:rsidRPr="001643BD" w:rsidRDefault="001643BD" w:rsidP="001643B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3BD">
        <w:rPr>
          <w:rStyle w:val="Strong"/>
          <w:rFonts w:asciiTheme="majorHAnsi" w:hAnsiTheme="majorHAnsi" w:cstheme="majorHAnsi"/>
          <w:sz w:val="44"/>
          <w:szCs w:val="44"/>
        </w:rPr>
        <w:t>You are my hiding place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You always fill my heart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With songs of deliverance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Whenever I am </w:t>
      </w:r>
      <w:proofErr w:type="gramStart"/>
      <w:r w:rsidRPr="001643BD">
        <w:rPr>
          <w:rStyle w:val="Strong"/>
          <w:rFonts w:asciiTheme="majorHAnsi" w:hAnsiTheme="majorHAnsi" w:cstheme="majorHAnsi"/>
          <w:sz w:val="44"/>
          <w:szCs w:val="44"/>
        </w:rPr>
        <w:t>afraid</w:t>
      </w:r>
      <w:proofErr w:type="gramEnd"/>
    </w:p>
    <w:p w14:paraId="409ADABE" w14:textId="77777777" w:rsidR="001643BD" w:rsidRPr="001643BD" w:rsidRDefault="001643BD" w:rsidP="001643B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3BD">
        <w:rPr>
          <w:rStyle w:val="Strong"/>
          <w:rFonts w:asciiTheme="majorHAnsi" w:hAnsiTheme="majorHAnsi" w:cstheme="majorHAnsi"/>
          <w:sz w:val="44"/>
          <w:szCs w:val="44"/>
        </w:rPr>
        <w:t>You are my hiding place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You always fill my heart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With songs of deliverance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Whenever I am </w:t>
      </w:r>
      <w:proofErr w:type="gramStart"/>
      <w:r w:rsidRPr="001643BD">
        <w:rPr>
          <w:rStyle w:val="Strong"/>
          <w:rFonts w:asciiTheme="majorHAnsi" w:hAnsiTheme="majorHAnsi" w:cstheme="majorHAnsi"/>
          <w:sz w:val="44"/>
          <w:szCs w:val="44"/>
        </w:rPr>
        <w:t>afraid</w:t>
      </w:r>
      <w:proofErr w:type="gramEnd"/>
    </w:p>
    <w:p w14:paraId="0FC673A2" w14:textId="77777777" w:rsidR="001643BD" w:rsidRPr="001643BD" w:rsidRDefault="001643BD" w:rsidP="001643B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3BD">
        <w:rPr>
          <w:rStyle w:val="Strong"/>
          <w:rFonts w:asciiTheme="majorHAnsi" w:hAnsiTheme="majorHAnsi" w:cstheme="majorHAnsi"/>
          <w:sz w:val="44"/>
          <w:szCs w:val="44"/>
        </w:rPr>
        <w:t>I will trust in You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I will trust in You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Let the weak say I am strong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In the strength of the </w:t>
      </w:r>
      <w:proofErr w:type="gramStart"/>
      <w:r w:rsidRPr="001643BD">
        <w:rPr>
          <w:rStyle w:val="Strong"/>
          <w:rFonts w:asciiTheme="majorHAnsi" w:hAnsiTheme="majorHAnsi" w:cstheme="majorHAnsi"/>
          <w:sz w:val="44"/>
          <w:szCs w:val="44"/>
        </w:rPr>
        <w:t>Lord</w:t>
      </w:r>
      <w:proofErr w:type="gramEnd"/>
    </w:p>
    <w:p w14:paraId="4B4EC1B4" w14:textId="77777777" w:rsidR="001643BD" w:rsidRPr="001643BD" w:rsidRDefault="001643BD" w:rsidP="001643B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3BD">
        <w:rPr>
          <w:rStyle w:val="Strong"/>
          <w:rFonts w:asciiTheme="majorHAnsi" w:hAnsiTheme="majorHAnsi" w:cstheme="majorHAnsi"/>
          <w:sz w:val="44"/>
          <w:szCs w:val="44"/>
        </w:rPr>
        <w:t>You are my hiding place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You always fill my heart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With songs of deliverance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Whenever I am </w:t>
      </w:r>
      <w:proofErr w:type="gramStart"/>
      <w:r w:rsidRPr="001643BD">
        <w:rPr>
          <w:rStyle w:val="Strong"/>
          <w:rFonts w:asciiTheme="majorHAnsi" w:hAnsiTheme="majorHAnsi" w:cstheme="majorHAnsi"/>
          <w:sz w:val="44"/>
          <w:szCs w:val="44"/>
        </w:rPr>
        <w:t>afraid</w:t>
      </w:r>
      <w:proofErr w:type="gramEnd"/>
    </w:p>
    <w:p w14:paraId="2769E48B" w14:textId="77777777" w:rsidR="001643BD" w:rsidRPr="001643BD" w:rsidRDefault="001643BD" w:rsidP="001643B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3BD">
        <w:rPr>
          <w:rStyle w:val="Strong"/>
          <w:rFonts w:asciiTheme="majorHAnsi" w:hAnsiTheme="majorHAnsi" w:cstheme="majorHAnsi"/>
          <w:sz w:val="44"/>
          <w:szCs w:val="44"/>
        </w:rPr>
        <w:t>I will trust in You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proofErr w:type="spellStart"/>
      <w:r w:rsidRPr="001643BD">
        <w:rPr>
          <w:rStyle w:val="Strong"/>
          <w:rFonts w:asciiTheme="majorHAnsi" w:hAnsiTheme="majorHAnsi" w:cstheme="majorHAnsi"/>
          <w:sz w:val="44"/>
          <w:szCs w:val="44"/>
        </w:rPr>
        <w:t>You</w:t>
      </w:r>
      <w:proofErr w:type="spellEnd"/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 are my hiding place 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(I will trust in You)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You always fill my heart 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(Let the weak say I am strong)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With songs of deliverance 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lastRenderedPageBreak/>
        <w:t>(In the strength of the Lord)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Whenever I am </w:t>
      </w:r>
      <w:proofErr w:type="gramStart"/>
      <w:r w:rsidRPr="001643BD">
        <w:rPr>
          <w:rStyle w:val="Strong"/>
          <w:rFonts w:asciiTheme="majorHAnsi" w:hAnsiTheme="majorHAnsi" w:cstheme="majorHAnsi"/>
          <w:sz w:val="44"/>
          <w:szCs w:val="44"/>
        </w:rPr>
        <w:t>afraid</w:t>
      </w:r>
      <w:proofErr w:type="gramEnd"/>
    </w:p>
    <w:p w14:paraId="24716D48" w14:textId="77777777" w:rsidR="001643BD" w:rsidRPr="001643BD" w:rsidRDefault="001643BD" w:rsidP="001643B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3BD">
        <w:rPr>
          <w:rStyle w:val="Strong"/>
          <w:rFonts w:asciiTheme="majorHAnsi" w:hAnsiTheme="majorHAnsi" w:cstheme="majorHAnsi"/>
          <w:sz w:val="44"/>
          <w:szCs w:val="44"/>
        </w:rPr>
        <w:t>I will trust in You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proofErr w:type="spellStart"/>
      <w:r w:rsidRPr="001643BD">
        <w:rPr>
          <w:rStyle w:val="Strong"/>
          <w:rFonts w:asciiTheme="majorHAnsi" w:hAnsiTheme="majorHAnsi" w:cstheme="majorHAnsi"/>
          <w:sz w:val="44"/>
          <w:szCs w:val="44"/>
        </w:rPr>
        <w:t>You</w:t>
      </w:r>
      <w:proofErr w:type="spellEnd"/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 are my hiding place 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(I will trust in You)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You always fill my heart 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(Let the weak say I am strong)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With songs of deliverance 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(In the strength of the Lord)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 xml:space="preserve">Whenever I am </w:t>
      </w:r>
      <w:proofErr w:type="gramStart"/>
      <w:r w:rsidRPr="001643BD">
        <w:rPr>
          <w:rStyle w:val="Strong"/>
          <w:rFonts w:asciiTheme="majorHAnsi" w:hAnsiTheme="majorHAnsi" w:cstheme="majorHAnsi"/>
          <w:sz w:val="44"/>
          <w:szCs w:val="44"/>
        </w:rPr>
        <w:t>afraid</w:t>
      </w:r>
      <w:proofErr w:type="gramEnd"/>
    </w:p>
    <w:p w14:paraId="0676BBFE" w14:textId="3B6D9C42" w:rsidR="00805D98" w:rsidRPr="001643BD" w:rsidRDefault="001643BD" w:rsidP="001643B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3BD">
        <w:rPr>
          <w:rStyle w:val="Strong"/>
          <w:rFonts w:asciiTheme="majorHAnsi" w:hAnsiTheme="majorHAnsi" w:cstheme="majorHAnsi"/>
          <w:sz w:val="44"/>
          <w:szCs w:val="44"/>
        </w:rPr>
        <w:t>I will trust in You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In You</w:t>
      </w:r>
      <w:r w:rsidRPr="001643B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3BD">
        <w:rPr>
          <w:rStyle w:val="Strong"/>
          <w:rFonts w:asciiTheme="majorHAnsi" w:hAnsiTheme="majorHAnsi" w:cstheme="majorHAnsi"/>
          <w:sz w:val="44"/>
          <w:szCs w:val="44"/>
        </w:rPr>
        <w:t>In You</w:t>
      </w:r>
    </w:p>
    <w:sectPr w:rsidR="00805D98" w:rsidRPr="001643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0559999">
    <w:abstractNumId w:val="8"/>
  </w:num>
  <w:num w:numId="2" w16cid:durableId="278724798">
    <w:abstractNumId w:val="6"/>
  </w:num>
  <w:num w:numId="3" w16cid:durableId="1108551499">
    <w:abstractNumId w:val="5"/>
  </w:num>
  <w:num w:numId="4" w16cid:durableId="1809593971">
    <w:abstractNumId w:val="4"/>
  </w:num>
  <w:num w:numId="5" w16cid:durableId="2068263534">
    <w:abstractNumId w:val="7"/>
  </w:num>
  <w:num w:numId="6" w16cid:durableId="351305382">
    <w:abstractNumId w:val="3"/>
  </w:num>
  <w:num w:numId="7" w16cid:durableId="325086749">
    <w:abstractNumId w:val="2"/>
  </w:num>
  <w:num w:numId="8" w16cid:durableId="1311593183">
    <w:abstractNumId w:val="1"/>
  </w:num>
  <w:num w:numId="9" w16cid:durableId="142622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43BD"/>
    <w:rsid w:val="0029639D"/>
    <w:rsid w:val="00326F90"/>
    <w:rsid w:val="00805D9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6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2024-03-03T06:33:00Z</dcterms:modified>
  <cp:category/>
</cp:coreProperties>
</file>