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EFE3" w14:textId="77777777" w:rsidR="007B27B8" w:rsidRDefault="007B27B8" w:rsidP="007B27B8">
      <w:pPr>
        <w:pStyle w:val="NormalWeb"/>
      </w:pPr>
      <w:r>
        <w:rPr>
          <w:rStyle w:val="Strong"/>
        </w:rPr>
        <w:t xml:space="preserve">VERSE: </w:t>
      </w:r>
      <w:r>
        <w:rPr>
          <w:b/>
          <w:bCs/>
        </w:rPr>
        <w:br/>
      </w:r>
      <w:r>
        <w:rPr>
          <w:rStyle w:val="Strong"/>
        </w:rPr>
        <w:t>You shall love the Lord with all your heart</w:t>
      </w:r>
      <w:r>
        <w:rPr>
          <w:b/>
          <w:bCs/>
        </w:rPr>
        <w:br/>
      </w:r>
      <w:r>
        <w:rPr>
          <w:rStyle w:val="Strong"/>
        </w:rPr>
        <w:t>You shall love the Lord with all your soul</w:t>
      </w:r>
      <w:r>
        <w:rPr>
          <w:b/>
          <w:bCs/>
        </w:rPr>
        <w:br/>
      </w:r>
      <w:r>
        <w:rPr>
          <w:rStyle w:val="Strong"/>
        </w:rPr>
        <w:t>You shall love the Lord with all your mind</w:t>
      </w:r>
      <w:r>
        <w:rPr>
          <w:b/>
          <w:bCs/>
        </w:rPr>
        <w:br/>
      </w:r>
      <w:r>
        <w:rPr>
          <w:rStyle w:val="Strong"/>
        </w:rPr>
        <w:t xml:space="preserve">With all your heart, with all your soul, </w:t>
      </w:r>
      <w:r>
        <w:rPr>
          <w:b/>
          <w:bCs/>
        </w:rPr>
        <w:br/>
      </w:r>
      <w:r>
        <w:rPr>
          <w:rStyle w:val="Strong"/>
        </w:rPr>
        <w:t>with all your mind</w:t>
      </w:r>
    </w:p>
    <w:p w14:paraId="774696A0" w14:textId="77777777" w:rsidR="007B27B8" w:rsidRDefault="007B27B8" w:rsidP="007B27B8">
      <w:pPr>
        <w:pStyle w:val="NormalWeb"/>
      </w:pPr>
      <w:r>
        <w:rPr>
          <w:rStyle w:val="Strong"/>
          <w:color w:val="0000FF"/>
        </w:rPr>
        <w:t>CHORUS: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You, for all the things You are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You, for all the things You do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You, with everything in me</w:t>
      </w:r>
      <w:r>
        <w:rPr>
          <w:b/>
          <w:bCs/>
        </w:rPr>
        <w:br/>
      </w:r>
      <w:r>
        <w:rPr>
          <w:rStyle w:val="Strong"/>
          <w:color w:val="0000FF"/>
        </w:rPr>
        <w:t xml:space="preserve">With all my heart, with all my soul, </w:t>
      </w:r>
      <w:r>
        <w:rPr>
          <w:b/>
          <w:bCs/>
        </w:rPr>
        <w:br/>
      </w:r>
      <w:r>
        <w:rPr>
          <w:rStyle w:val="Strong"/>
          <w:color w:val="0000FF"/>
        </w:rPr>
        <w:t>with all my mind</w:t>
      </w:r>
    </w:p>
    <w:p w14:paraId="6A0D7D0C" w14:textId="77777777" w:rsidR="007B27B8" w:rsidRDefault="007B27B8" w:rsidP="007B27B8">
      <w:pPr>
        <w:pStyle w:val="NormalWeb"/>
      </w:pPr>
      <w:r>
        <w:rPr>
          <w:rStyle w:val="Strong"/>
          <w:color w:val="0000FF"/>
        </w:rPr>
        <w:t>CHORUS:   </w:t>
      </w:r>
      <w:r>
        <w:rPr>
          <w:rStyle w:val="Strong"/>
        </w:rPr>
        <w:t xml:space="preserve">                                    VERSE: 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      </w:t>
      </w:r>
      <w:r>
        <w:rPr>
          <w:rStyle w:val="Strong"/>
        </w:rPr>
        <w:t xml:space="preserve">                  I will love You Lord </w:t>
      </w:r>
      <w:r>
        <w:rPr>
          <w:b/>
          <w:bCs/>
        </w:rPr>
        <w:br/>
      </w:r>
      <w:r>
        <w:rPr>
          <w:rStyle w:val="Strong"/>
          <w:color w:val="0000FF"/>
        </w:rPr>
        <w:t>For all the things You are!  </w:t>
      </w:r>
      <w:r>
        <w:rPr>
          <w:rStyle w:val="Strong"/>
        </w:rPr>
        <w:t>           With all my heart!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          </w:t>
      </w:r>
      <w:r>
        <w:rPr>
          <w:rStyle w:val="Strong"/>
        </w:rPr>
        <w:t>               I will love You Lord</w:t>
      </w:r>
      <w:r>
        <w:rPr>
          <w:b/>
          <w:bCs/>
        </w:rPr>
        <w:br/>
      </w:r>
      <w:r>
        <w:rPr>
          <w:rStyle w:val="Strong"/>
          <w:color w:val="0000FF"/>
        </w:rPr>
        <w:t>For all the things You do!     </w:t>
      </w:r>
      <w:r>
        <w:rPr>
          <w:rStyle w:val="Strong"/>
        </w:rPr>
        <w:t>          With all my soul!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          </w:t>
      </w:r>
      <w:r>
        <w:rPr>
          <w:rStyle w:val="Strong"/>
        </w:rPr>
        <w:t>               I will love You Lord</w:t>
      </w:r>
      <w:r>
        <w:rPr>
          <w:b/>
          <w:bCs/>
        </w:rPr>
        <w:br/>
      </w:r>
      <w:r>
        <w:rPr>
          <w:rStyle w:val="Strong"/>
          <w:color w:val="0000FF"/>
        </w:rPr>
        <w:t>With everything in me           </w:t>
      </w:r>
      <w:r>
        <w:rPr>
          <w:rStyle w:val="Strong"/>
        </w:rPr>
        <w:t xml:space="preserve">         </w:t>
      </w:r>
      <w:proofErr w:type="gramStart"/>
      <w:r>
        <w:rPr>
          <w:rStyle w:val="Strong"/>
        </w:rPr>
        <w:t>With</w:t>
      </w:r>
      <w:proofErr w:type="gramEnd"/>
      <w:r>
        <w:rPr>
          <w:rStyle w:val="Strong"/>
        </w:rPr>
        <w:t xml:space="preserve"> all my mind!</w:t>
      </w:r>
      <w:r>
        <w:rPr>
          <w:b/>
          <w:bCs/>
        </w:rPr>
        <w:br/>
      </w:r>
      <w:r>
        <w:rPr>
          <w:rStyle w:val="Strong"/>
        </w:rPr>
        <w:t>With all my heart, with all my soul, with all my mind!</w:t>
      </w:r>
    </w:p>
    <w:p w14:paraId="22831831" w14:textId="77777777" w:rsidR="007B27B8" w:rsidRDefault="007B27B8" w:rsidP="007B27B8">
      <w:pPr>
        <w:pStyle w:val="NormalWeb"/>
      </w:pPr>
      <w:r>
        <w:rPr>
          <w:rStyle w:val="Strong"/>
          <w:color w:val="0000FF"/>
        </w:rPr>
        <w:t>CHORUS: 2x</w:t>
      </w:r>
      <w:r>
        <w:rPr>
          <w:rStyle w:val="Strong"/>
        </w:rPr>
        <w:t xml:space="preserve">                                    VERSE: 2x 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      </w:t>
      </w:r>
      <w:r>
        <w:rPr>
          <w:rStyle w:val="Strong"/>
        </w:rPr>
        <w:t>                    I will love You Lord</w:t>
      </w:r>
      <w:r>
        <w:rPr>
          <w:b/>
          <w:bCs/>
        </w:rPr>
        <w:br/>
      </w:r>
      <w:r>
        <w:rPr>
          <w:rStyle w:val="Strong"/>
          <w:color w:val="0000FF"/>
        </w:rPr>
        <w:t>You’re my Deliverer!      </w:t>
      </w:r>
      <w:r>
        <w:rPr>
          <w:rStyle w:val="Strong"/>
        </w:rPr>
        <w:t>                  With all my heart!</w:t>
      </w:r>
      <w:r>
        <w:rPr>
          <w:b/>
          <w:bCs/>
        </w:rPr>
        <w:br/>
      </w:r>
      <w:r>
        <w:rPr>
          <w:rStyle w:val="Strong"/>
          <w:color w:val="0000FF"/>
        </w:rPr>
        <w:t>You are my Fortress   </w:t>
      </w:r>
      <w:r>
        <w:rPr>
          <w:rStyle w:val="Strong"/>
        </w:rPr>
        <w:t>                       I will love You Lord</w:t>
      </w:r>
      <w:r>
        <w:rPr>
          <w:b/>
          <w:bCs/>
        </w:rPr>
        <w:br/>
      </w:r>
      <w:r>
        <w:rPr>
          <w:rStyle w:val="Strong"/>
          <w:color w:val="0000FF"/>
        </w:rPr>
        <w:t>And Strength in Whom I trust! </w:t>
      </w:r>
      <w:r>
        <w:rPr>
          <w:rStyle w:val="Strong"/>
        </w:rPr>
        <w:t>      With all my soul!</w:t>
      </w:r>
      <w:r>
        <w:rPr>
          <w:b/>
          <w:bCs/>
        </w:rPr>
        <w:br/>
      </w:r>
      <w:r>
        <w:rPr>
          <w:rStyle w:val="Strong"/>
          <w:color w:val="0000FF"/>
        </w:rPr>
        <w:t>Oh Lord, I love You    </w:t>
      </w:r>
      <w:r>
        <w:rPr>
          <w:rStyle w:val="Strong"/>
        </w:rPr>
        <w:t>                      I will love You Lord</w:t>
      </w:r>
      <w:r>
        <w:rPr>
          <w:b/>
          <w:bCs/>
        </w:rPr>
        <w:br/>
      </w:r>
      <w:r>
        <w:rPr>
          <w:rStyle w:val="Strong"/>
          <w:color w:val="0000FF"/>
        </w:rPr>
        <w:t>With everything in me</w:t>
      </w:r>
      <w:r>
        <w:rPr>
          <w:rStyle w:val="Strong"/>
        </w:rPr>
        <w:t xml:space="preserve">                     </w:t>
      </w:r>
      <w:proofErr w:type="gramStart"/>
      <w:r>
        <w:rPr>
          <w:rStyle w:val="Strong"/>
        </w:rPr>
        <w:t>With</w:t>
      </w:r>
      <w:proofErr w:type="gramEnd"/>
      <w:r>
        <w:rPr>
          <w:rStyle w:val="Strong"/>
        </w:rPr>
        <w:t xml:space="preserve"> all my mind!</w:t>
      </w:r>
    </w:p>
    <w:p w14:paraId="1A43D9AF" w14:textId="77777777" w:rsidR="007B27B8" w:rsidRDefault="007B27B8" w:rsidP="007B27B8">
      <w:pPr>
        <w:pStyle w:val="NormalWeb"/>
      </w:pPr>
      <w:r>
        <w:rPr>
          <w:rStyle w:val="Strong"/>
        </w:rPr>
        <w:t>With all my heart, with all my soul, with all my mind!</w:t>
      </w:r>
      <w:r>
        <w:rPr>
          <w:b/>
          <w:bCs/>
        </w:rPr>
        <w:br/>
      </w:r>
      <w:r>
        <w:rPr>
          <w:rStyle w:val="Strong"/>
        </w:rPr>
        <w:t>With all my heart, with all my soul, with all my mind!</w:t>
      </w:r>
    </w:p>
    <w:p w14:paraId="27BD553F" w14:textId="72F11D0A" w:rsidR="00576C3F" w:rsidRPr="007B27B8" w:rsidRDefault="00576C3F" w:rsidP="007B27B8"/>
    <w:sectPr w:rsidR="00576C3F" w:rsidRPr="007B27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739181">
    <w:abstractNumId w:val="8"/>
  </w:num>
  <w:num w:numId="2" w16cid:durableId="2098094631">
    <w:abstractNumId w:val="6"/>
  </w:num>
  <w:num w:numId="3" w16cid:durableId="1777284166">
    <w:abstractNumId w:val="5"/>
  </w:num>
  <w:num w:numId="4" w16cid:durableId="1629776161">
    <w:abstractNumId w:val="4"/>
  </w:num>
  <w:num w:numId="5" w16cid:durableId="1921211004">
    <w:abstractNumId w:val="7"/>
  </w:num>
  <w:num w:numId="6" w16cid:durableId="1200163293">
    <w:abstractNumId w:val="3"/>
  </w:num>
  <w:num w:numId="7" w16cid:durableId="806628997">
    <w:abstractNumId w:val="2"/>
  </w:num>
  <w:num w:numId="8" w16cid:durableId="93676909">
    <w:abstractNumId w:val="1"/>
  </w:num>
  <w:num w:numId="9" w16cid:durableId="5975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6C3F"/>
    <w:rsid w:val="007B27B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B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2024-03-03T06:39:00Z</dcterms:modified>
  <cp:category/>
</cp:coreProperties>
</file>